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c9d1" w14:textId="974c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мөлшерлемелері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2009 жылғы 22 маусымдағы N 14-5 шешімі. Солтүстік Қазақстан облысының Аққайың ауданының Әділет басқармасында 2009 жылғы 16 шілдеде N 13-2-103 тіркелді. Күші жойылды - Солтүстік Қазақстан облысы Аққайың ауданы мәслихатының 2018 жылғы 12 сәуірдегі № 19-12 шешімімен</w:t>
      </w:r>
    </w:p>
    <w:p>
      <w:pPr>
        <w:spacing w:after="0"/>
        <w:ind w:left="0"/>
        <w:jc w:val="both"/>
      </w:pPr>
      <w:bookmarkStart w:name="z15"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Аққайың ауданы мәслихатының 12.04.2018 </w:t>
      </w:r>
      <w:r>
        <w:rPr>
          <w:rFonts w:ascii="Times New Roman"/>
          <w:b w:val="false"/>
          <w:i w:val="false"/>
          <w:color w:val="000000"/>
          <w:sz w:val="28"/>
        </w:rPr>
        <w:t>№ 19-12</w:t>
      </w:r>
      <w:r>
        <w:rPr>
          <w:rFonts w:ascii="Times New Roman"/>
          <w:b w:val="false"/>
          <w:i w:val="false"/>
          <w:color w:val="ff0000"/>
          <w:sz w:val="28"/>
        </w:rPr>
        <w:t xml:space="preserve"> (алғаш ресми жариялаған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Шешімнің тақырыбы жаңа редакцияда - Солтүстік Қазақстан облысы Аққайың ауданы мәслихатының 09.07.2015 </w:t>
      </w:r>
      <w:r>
        <w:rPr>
          <w:rFonts w:ascii="Times New Roman"/>
          <w:b w:val="false"/>
          <w:i w:val="false"/>
          <w:color w:val="000000"/>
          <w:sz w:val="28"/>
        </w:rPr>
        <w:t>N 35-5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"Салық және бюджетке төленетін басқа да міндетті төлемдер туралы" (Салық кодексі) Қазақстан Республикасы 2008 жылғы 10 желтоқсандағы Кодексінің 386-бабының </w:t>
      </w:r>
      <w:r>
        <w:rPr>
          <w:rFonts w:ascii="Times New Roman"/>
          <w:b w:val="false"/>
          <w:i w:val="false"/>
          <w:color w:val="000000"/>
          <w:sz w:val="28"/>
        </w:rPr>
        <w:t>5-тармағына</w:t>
      </w:r>
      <w:r>
        <w:rPr>
          <w:rFonts w:ascii="Times New Roman"/>
          <w:b w:val="false"/>
          <w:i w:val="false"/>
          <w:color w:val="000000"/>
          <w:sz w:val="28"/>
        </w:rPr>
        <w:t xml:space="preserve">, 387-бабының </w:t>
      </w:r>
      <w:r>
        <w:rPr>
          <w:rFonts w:ascii="Times New Roman"/>
          <w:b w:val="false"/>
          <w:i w:val="false"/>
          <w:color w:val="000000"/>
          <w:sz w:val="28"/>
        </w:rPr>
        <w:t>1-тармағына</w:t>
      </w:r>
      <w:r>
        <w:rPr>
          <w:rFonts w:ascii="Times New Roman"/>
          <w:b w:val="false"/>
          <w:i w:val="false"/>
          <w:color w:val="000000"/>
          <w:sz w:val="28"/>
        </w:rPr>
        <w:t xml:space="preserve">,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Аққайың ауданы мәслихатының 18.05.2016 </w:t>
      </w:r>
      <w:r>
        <w:rPr>
          <w:rFonts w:ascii="Times New Roman"/>
          <w:b w:val="false"/>
          <w:i w:val="false"/>
          <w:color w:val="000000"/>
          <w:sz w:val="28"/>
        </w:rPr>
        <w:t>N 3-3</w:t>
      </w:r>
      <w:r>
        <w:rPr>
          <w:rFonts w:ascii="Times New Roman"/>
          <w:b w:val="false"/>
          <w:i w:val="false"/>
          <w:color w:val="ff0000"/>
          <w:sz w:val="28"/>
        </w:rPr>
        <w:t xml:space="preserve"> шешімімен (алғаш ресми жариялаған күнінен бастап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Автотұрақтарға (паркингтерге), автомобильге май құю станцияларына бөлінген (бөліп шығарылған) және казино орналасқан жерлерді қоспағанда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383-баптарымен</w:t>
      </w:r>
      <w:r>
        <w:rPr>
          <w:rFonts w:ascii="Times New Roman"/>
          <w:b w:val="false"/>
          <w:i w:val="false"/>
          <w:color w:val="000000"/>
          <w:sz w:val="28"/>
        </w:rPr>
        <w:t xml:space="preserve"> белгіленген жер салығының базалық мөлшерлемелері 50 пайызға жоғарылатылсын, соған сәйкес: </w:t>
      </w:r>
      <w:r>
        <w:br/>
      </w:r>
      <w:r>
        <w:rPr>
          <w:rFonts w:ascii="Times New Roman"/>
          <w:b w:val="false"/>
          <w:i w:val="false"/>
          <w:color w:val="000000"/>
          <w:sz w:val="28"/>
        </w:rPr>
        <w:t xml:space="preserve">
      </w:t>
      </w:r>
      <w:r>
        <w:rPr>
          <w:rFonts w:ascii="Times New Roman"/>
          <w:b w:val="false"/>
          <w:i w:val="false"/>
          <w:color w:val="000000"/>
          <w:sz w:val="28"/>
        </w:rPr>
        <w:t>1) жеке тұлғаларға ұсынылған, ауыл шаруашылығы мақсатындағы жерлерге базалық салық мөлшерлемелері;</w:t>
      </w:r>
      <w:r>
        <w:br/>
      </w:r>
      <w:r>
        <w:rPr>
          <w:rFonts w:ascii="Times New Roman"/>
          <w:b w:val="false"/>
          <w:i w:val="false"/>
          <w:color w:val="000000"/>
          <w:sz w:val="28"/>
        </w:rPr>
        <w:t xml:space="preserve">
      </w:t>
      </w:r>
      <w:r>
        <w:rPr>
          <w:rFonts w:ascii="Times New Roman"/>
          <w:b w:val="false"/>
          <w:i w:val="false"/>
          <w:color w:val="000000"/>
          <w:sz w:val="28"/>
        </w:rPr>
        <w:t>2) елді мекендердің жерлеріне (үй іргесіндегі жер учаскелерін қоспағанда) базалық салық мөлшерлемелері;</w:t>
      </w:r>
      <w:r>
        <w:br/>
      </w:r>
      <w:r>
        <w:rPr>
          <w:rFonts w:ascii="Times New Roman"/>
          <w:b w:val="false"/>
          <w:i w:val="false"/>
          <w:color w:val="000000"/>
          <w:sz w:val="28"/>
        </w:rPr>
        <w:t xml:space="preserve">
      </w:t>
      </w:r>
      <w:r>
        <w:rPr>
          <w:rFonts w:ascii="Times New Roman"/>
          <w:b w:val="false"/>
          <w:i w:val="false"/>
          <w:color w:val="000000"/>
          <w:sz w:val="28"/>
        </w:rPr>
        <w:t>3) елді мекендердің сыртында орналасқан, өнеркәсіп жерлеріне базалық салық мөлшерлемелері.</w:t>
      </w:r>
      <w:r>
        <w:br/>
      </w:r>
      <w:r>
        <w:rPr>
          <w:rFonts w:ascii="Times New Roman"/>
          <w:b w:val="false"/>
          <w:i w:val="false"/>
          <w:color w:val="000000"/>
          <w:sz w:val="28"/>
        </w:rPr>
        <w:t xml:space="preserve">
      </w:t>
      </w:r>
      <w:r>
        <w:rPr>
          <w:rFonts w:ascii="Times New Roman"/>
          <w:b w:val="false"/>
          <w:i w:val="false"/>
          <w:color w:val="000000"/>
          <w:sz w:val="28"/>
        </w:rPr>
        <w:t xml:space="preserve">"Салық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444-баптарымен</w:t>
      </w:r>
      <w:r>
        <w:rPr>
          <w:rFonts w:ascii="Times New Roman"/>
          <w:b w:val="false"/>
          <w:i w:val="false"/>
          <w:color w:val="000000"/>
          <w:sz w:val="28"/>
        </w:rPr>
        <w:t xml:space="preserve"> белгіленген жер салығының және бірыңғай жер салығының базалық мөлшерлемелері он есеге жоғарылатылсын, соған сәйкес:</w:t>
      </w:r>
      <w:r>
        <w:br/>
      </w:r>
      <w:r>
        <w:rPr>
          <w:rFonts w:ascii="Times New Roman"/>
          <w:b w:val="false"/>
          <w:i w:val="false"/>
          <w:color w:val="000000"/>
          <w:sz w:val="28"/>
        </w:rPr>
        <w:t xml:space="preserve">
      </w:t>
      </w:r>
      <w:r>
        <w:rPr>
          <w:rFonts w:ascii="Times New Roman"/>
          <w:b w:val="false"/>
          <w:i w:val="false"/>
          <w:color w:val="000000"/>
          <w:sz w:val="28"/>
        </w:rPr>
        <w:t>1) ауыл шаруашылығы мақсатындағы Қазақстан Республикасының жер заңына сәйкес қолданылмайтын жерлерге базалық салық мөлшерлемелері;</w:t>
      </w:r>
      <w:r>
        <w:br/>
      </w:r>
      <w:r>
        <w:rPr>
          <w:rFonts w:ascii="Times New Roman"/>
          <w:b w:val="false"/>
          <w:i w:val="false"/>
          <w:color w:val="000000"/>
          <w:sz w:val="28"/>
        </w:rPr>
        <w:t xml:space="preserve">
      2) ауыл шаруашылығы мақсатындағы Қазақстан Республикасының заңына сәйкес қолданылмайтын бірыңғай жер салығының мөлшерлемелері.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09.07.2015 </w:t>
      </w:r>
      <w:r>
        <w:rPr>
          <w:rFonts w:ascii="Times New Roman"/>
          <w:b w:val="false"/>
          <w:i w:val="false"/>
          <w:color w:val="000000"/>
          <w:sz w:val="28"/>
        </w:rPr>
        <w:t>N 35-5</w:t>
      </w:r>
      <w:r>
        <w:rPr>
          <w:rFonts w:ascii="Times New Roman"/>
          <w:b w:val="false"/>
          <w:i w:val="false"/>
          <w:color w:val="ff0000"/>
          <w:sz w:val="28"/>
        </w:rPr>
        <w:t xml:space="preserve"> шешімімен (01.01.2015 бастап қолданысқа енгізіледі, 1 тармақтың екінші бөлімі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Нормативтік құқықтық актілерді мемлекеттік тіркеу тізімінің Өңірлік бөлімінде 2007 жылғы 16 тамыздағы 13-2-47 нөмірімен тіркелген, 2007 жылғы 16 тамыздағы № 13-2-47 "Колос" аудандық газетінде жарияланған "Жер салық ставкалары туралы" аудандық мәслихаттың 2007 жылғы 17 шілдедегі № 39-7 шешімі және нормативтік құқықтық актілерді мемлекеттік тіркеу тізімінің Өңірлік бөлімінде 2008 жылғы 17 сәуірдегі № 13-2-73 нөмірімен тіркелген</w:t>
      </w:r>
      <w:r>
        <w:rPr>
          <w:rFonts w:ascii="Times New Roman"/>
          <w:b/>
          <w:i w:val="false"/>
          <w:color w:val="000000"/>
          <w:sz w:val="28"/>
        </w:rPr>
        <w:t xml:space="preserve">, </w:t>
      </w:r>
      <w:r>
        <w:rPr>
          <w:rFonts w:ascii="Times New Roman"/>
          <w:b w:val="false"/>
          <w:i w:val="false"/>
          <w:color w:val="000000"/>
          <w:sz w:val="28"/>
        </w:rPr>
        <w:t xml:space="preserve">2008 жылғы 24 сәуірдегі № 13-273 "Колос" аудандық газетінде жарияланған "Жер салық ставкалары туралы" аудандық мәслихаттың 2008 жылғы 1 сәуірдегі № 5-3 сессияларының алдында қабылданған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бірінші ресми жарияланған күннен күнтізбелік он күн өткеннен кейін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ХІV сессия </w:t>
            </w:r>
            <w:r>
              <w:br/>
            </w:r>
            <w:r>
              <w:rPr>
                <w:rFonts w:ascii="Times New Roman"/>
                <w:b w:val="false"/>
                <w:i/>
                <w:color w:val="000000"/>
                <w:sz w:val="20"/>
              </w:rPr>
              <w:t>ІV шақырылымның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Б.Біләлов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