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ebb0" w14:textId="786e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2009 жылғы 29 шілдедегі N 15-4 шешімі. Солтүстік Қазақстан облысы Аққайың ауданының Әділет басқармасында 2009 жылғы 4 қыркүйекте N 13-2-106 тіркелді. Күші жойылды - Солтүстік Қазақстан облысы Аққайың аудандық мәслихатының 2013 жылғы 29 наурыздағы N 10-3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Аққайың аудандық мәслихатының 29.03.2013 N 10-3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бюджеттің басқа міндетті төлемдер туралы» Қазақстан Республикасы Кодексін қолданысқа енгізу туралы»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Ауық-ауық сипаттамалы қызметі бар жеке тұлғалар үшін хронометрлік бақылау және тексеру орта күндізгі деректер негізінде, қосымшаға сәйкес бір жолғы талондардың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күннен бастап, он күн ағымында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ХІV сессия       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шақырылымның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Н.Пигалева                                 Б.Біләлов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 № 15-4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3"/>
        <w:gridCol w:w="5153"/>
      </w:tblGrid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 өткізу, қызметті стационарлық ғимараттарда қоспағанда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 бойынша жеке трактор иелерінің қызмет көрсетуі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Саңырауқұлақтарды, жидектерді, сыпырғыштарды өткізу, қызметті стационарлық ғимараттарда қоспағанда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өткізу, қызметті стационарлық ғимараттарда қоспағанда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мен құс үшін жемді өткізу, қызметті стационарлық ғимараттарда қоспағанда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бақтық, бақшашылық және саяжай учаскелерінің өнімдерін өткізу, қызметті стационарлық ғимараттарда қоспағанда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