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c30b" w14:textId="d57c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Аққайың аудандық мәслихат сессиясының 2008 жылғы 26 желтоқсандағы № 10-3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2009 жылғы 23 қазандағы N 16-1 шешімі. Солтүстік Қазақстан облысы Аққайың ауданының Әділет басқармасында 2009 жылғы 10 қарашада N 13-2-109 тіркелді. Қолдану мерзімінің өтуіне байланысты күшін жойды (Солтүстік Қазақстан облысы Аққайың ауданы әкімі аппаратының 2012 жылғы 20 сәуірдегі N 02.03.03-29/396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Қолдану мерзімінің өтуіне байланысты күшін жойды (Солтүстік Қазақстан облысы Аққайың ауданы әкімі аппаратының 2012.04.20 N 02.03.03-29/396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Қазақстан Республикасының 2001 жылғы 23 қаңтардағы № 148 Заңы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"Қазақстан Республикасының Бірыңғай бюджеттік сыныптамасынның кейбір мәселелері туралы" Экономика және бюджеттік жоспарлау Министрі міндетін атқарушының 2009 жылғы 22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"2009 жылға арналған аудандық бюджет туралы" Аққайың аудандық мәслихатының 2008 жылғы 26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аймақтық бөлімде нормативтік құқықтық актілер мемлекеттік Тізімінде тіркеу номірі № 13-2-95, 2009 жылғы № 3 ақпанда тіркелген және 2009 жылғы 12 ақпанда "Колос" № 6 газетінде, "Аққайың" № 5 газетінде жарияланған, аудандық мәслихатының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; 2009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Тізімінде тіркеу номірі 13-2-101 2009 жылғы 27 мамырдағы; 13-2-107 2009 жылғы 4 қыркүйектегі тіркелген және 2009 жылғы 11 шілдедегі жарияланған; 2009 жылғы 17 қыркүйектегі № 17; № 24 "Аққайың" газетінде, "Колос" № 23; № 37 газетінде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"1768837" сандары "1750528"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"213013" сандары "214313"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"1828" сандары "528"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"31019" сандары "12860"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"1522977" сандары "1522827"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"1781602" сандары "1763293"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тармақта мынадай мазмұндағы абзацпен толықтырылсын "бiрыңғай жер салығы";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"1522977" сандары "1522827"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"80147" сандары "79997"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"7727" сандары "7577"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6-1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"3469" сандары "30"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"зейнеткер жасы" сөзі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сөз тіркесінде "Ұлы Отан соғысының қатысушылары мен мүгедектеріне тіс салуға әлеуметтік көмек" "сондай-ақ, Ұлы Отан соғысының қатысушылары мен мүгедектеріне жеңілдіктер мен кепілдіктер бойынша оларға теңестірілген тұлғаларға"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1, 2, 3, 5-қосымшалар жана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2009 жылғы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XVI сессия IV шақырылымының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қазандағы 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5"/>
        <w:gridCol w:w="1225"/>
        <w:gridCol w:w="5956"/>
        <w:gridCol w:w="3031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Жұмсалған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аумақтық жұмыспен қамтылу стратегиясын іске асыру шегінде білім беру объектілерін ағымды және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заңдылығына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аумақтық жұмыспен камтылу стратегиясын іске асыру шегінде елді мекендерді абаттандыру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кенттердің,ауылдардың (селолардың), ауылдық (селолық)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жұмыспен қамту және мамандарды қайта даярлау стратегияны жүзеге асыру шегінде поселокта, ауылдарда (селосында) ауыл (селолық) огругтарында әлеуметтік жобаларды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аумақтық жұмыспен қамтылу стратегиясын іске асыру шегінде елді мекендері мен қала көшелерін,аудандық маңызы бар автокөлік жолын ұстау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Каржылық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қазандағы 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жобаны іске асыруға бағытталған 2009 жылға арналған дамудың 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8"/>
        <w:gridCol w:w="1518"/>
        <w:gridCol w:w="5109"/>
        <w:gridCol w:w="3085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селосында су құбырларының ажырату жүйесін қайта жаңарту және өркендету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есебiнен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селосында су құбырының су тарату желілерін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топтық су құбырын қайта құруға (3 кезек -жобаны түзету)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қазандағы 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селолық округ әкім аппараттары бойынша қаржыландыру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1"/>
        <w:gridCol w:w="1418"/>
        <w:gridCol w:w="1418"/>
        <w:gridCol w:w="2159"/>
        <w:gridCol w:w="1155"/>
        <w:gridCol w:w="1155"/>
        <w:gridCol w:w="1157"/>
        <w:gridCol w:w="1158"/>
        <w:gridCol w:w="1420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тыру" 007.000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акімінің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қазандағы 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жұмыспен қамту және кадрларды қайта даярлау Стратегиясын (Жол картасы) іске асыру нысаналы трансферттер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Көбейту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1276"/>
        <w:gridCol w:w="5357"/>
        <w:gridCol w:w="2216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(Жол картасы) іске асыру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Көбейту: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аумақтық жұмыспен камтылу стратегиясын іске асыру шегінде білім беру объектілерін ағымды және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орта мектебін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бюджетінің түсетін ағымды нысаналы трансферттер есебінен жастардың тәжірибесі мен әлеуметтік жұмыс орының бағдарламасын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мекендерді абаттандыру және инженерлік-коммуникациялық инфрақұрылымын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объектілерін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жұмыспен қамту және мамандарды қайта даярлау стратегияны жүзеге асыру шегінде поселокта,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(селосында) ауыл (селолық) огругтарында әлеуметтік жобаларды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мәдениет үйін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мәдениет үйін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(Жол картасы) іске асыру шеңберінде елді мекендері мен қала көшелерін,аудандық маңызы бар автокөлік жолын ұстау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 есебінен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