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df48" w14:textId="929d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14 сайлау учаскесі бойынша шығып қалған депутаттың орнына аудандық мәслихат депутаттығына тіркелген кандидаттардың үгіттік басылым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2009 жылғы 26 ақпандағы N 44 қаулысы. Солтүстік Қазақстан облысының Айыртау ауданының Әділет басқармасында 2009 жылғы 14 наурызда N 13-3-93 тіркелді. Күші жойылды - Солтүстік Қазақстан облысы Айыртау ауданының әкімдігінің 2009 жылғы 4 мамырда N 110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Айыртау ауданының әкімдігінің 2009.05.4 N 110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1995 жылғы 28 қыркүйектегі «Қазақстан Республикасындағы сайлау туралы» № 2464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1.Қосымшаға сәйкес № 14 сайлау округі бойынша шығып қалған депутаттың орнына аудандық мәслихат депутаттығына тіркелген кандидаттардың үгіттік басылым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аудан әкімінің орынбасары Р.Р. Тілеубаеваға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 алғашқы арнайы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 Е. 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№ 14 сайлау округі бойынша шыққан депутаттың орнына тіркелген аудандық мәслихат депутаттығына үміткерлердің үгіттеу баспа материалдарын орналастыруға арналған 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253"/>
        <w:gridCol w:w="5833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атаулары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Үгіттеу баспа материалдарын орналастыруға арналған орындар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 селосы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Алтынбұлак селосы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ұңғымасының жанында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Нижний-бурлук селосы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«Балдырған» бала 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Якши-янгизтау селосы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ғимаратының жанында (келісім бойынша)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селолық округі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Ақанбұрлық селосы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ғимаратының жанында (келісім бойынша)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 селосы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жанында (келісім бойынша)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Красново селосы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 (келісім бойынша)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 селосы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жанында (келісім бойынша)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Матвеевка селосы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жанында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