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3ece" w14:textId="ee93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27 наурыздағы № 5-3 "Жеке төлем түрлері бойынша төлем мөлшерлері туралы" сессия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2009 жылғы 6 тамыздағы N 18-2 шешімі. Солтүстік Қазақстан облысы Ақжар ауданының Әділет басқармасында 2009 жылғы 8 қыркүйекте N 13-4-90 тіркелді. Күші жойылды – Солтүстік Қазақстан облысы Ақжар аудандық мәслихатының 2018 жылғы 13 сәуірдегі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Ақжар аудандық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жылдың 10 желтоқсанындағы № 100-IV "Салық және бюджетке басқа да міндетті төлемдер туралы" Кодексін іске асыру туралы" Заңынның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 төлем түрлері бойынша төлем мөлшерлері туралы" 2008 жылғы 27 наурыздағы № 5-3 аудандық мәслихат сессиясы шешіміне келесі өзгертулер енгізілсін. (2008 жылы 29 сәуірде Әділет басқармасында № 13-4-70 тіркелген және 2008 жылы 17 мамырда "Дала дидары" газетінің 20 санында жарияланған)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"Жеке төлем түрлері бойынша төлем мөлшерлері туралы" 2008 жылғы 27 наурыздағы № 5-3 аудандық мәслихат сессиясы шешімінің № 1 қосымшасынан келесі кейбір қызмет түрлері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автокөліктерді әкелуге байланысты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автокөлік иелеріне жолаушылар тасымалдауға байланысты қызмет; (лицензиясы бар тасымалдаушыларды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автокөлік иелеріне қалаішілік, аудандық, халықаралық жүк тасымалдауға байланысты қызмет; (лицензиясы бар тасымалдаушыларды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 тоннаға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тоннаға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 тоннадан жоғары;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редакцияда ресми мазмұндалған күннен бастап он күн өткеннен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