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f3a5" w14:textId="192f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2007 жылғы 24 желтоқсандағы N 4-3 "Жеке түрлі төлемдердің мөлшерін бекіту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2009 жылғы 29 шілдедегі N 12-3 шешімі. Солтүстік Қазақстан облысы Ғабит Мүсірепов ауданының Әділет басқармасында 2009 жылғы 26 тамызда N 13-5-99 тіркелді. Күші жойылды - Солтүстік Қазақстан облысы Ғабит Мүсірепов аудандық мәслихатының 2011 жылғы 14 қыркүйектегі N 29-3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Солтүстік Қазақстан облысы Ғабит Мүсірепов аудандық мәслихатының 2011.09.14 </w:t>
      </w:r>
      <w:r>
        <w:rPr>
          <w:rFonts w:ascii="Times New Roman"/>
          <w:b w:val="false"/>
          <w:i w:val="false"/>
          <w:color w:val="ff0000"/>
          <w:sz w:val="28"/>
        </w:rPr>
        <w:t>N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"Қазақстан Республикасының Кодексін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қолданысқа енгізу туралы Заңының 36-бабы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төленетiн басқа да мiндеттi төлемдер туралы"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I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2007 жылғы 24 желтоқсандағы № 4-3 "Жеке түрдi төлемдердiң мөлшерiн бекiту туралы" (мемлекеттік тіркеу тізілімінде 2008 жылы 16 қаңтарда № 13-5-50 тіркелген, 2008 жылғы 21 қаңтардағы № 3 "Новости Приишимья газетінде жарияланған; 2008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2007 жылғы 24 желтоқсандағы № 4-3 "Жеке түрдi төлемдердiң мөлшерiн бекiту туралы" (мемлекеттік тіркеу тізілімінде 2008 жылдың 26 тамызында № 13-5-83 тіркелген, 2008 жылғы 30 тамыздағы № 36 "Новости Приишимья" газетінде жарияланған)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өзгертулерін есепке ала отыра, келесі өзгерту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 1-де "Кәсіпкерлік қызметтің түрлеріне біржолғы талондардың мөлшерлемесі айлық есептік көрсеткіштердің процентінен" 5-тармақ "Жеке және жалға алынған автомобильдердің иелерінің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қызметтері (бағыттағы таксиден өзгелері) жолаушылар мен жүк тасу бойынша (лицензиялық тасымалдау қызметінен басқа) шығарып тастау.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жарияланғаннан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Овчаренко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Ысқақова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