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cce6" w14:textId="88bc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жылдың сәуір-маусымында және қазан-желтоқсанында аудан аумағында азаматтарды мерзімді әскери қызметке шақыруы туралы" аудан әкімінің 2009 жылғы 3 сәуірдегі № 75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2009 жылғы 22 қыркүйектегі N 230 қаулысы. Солтүстік Қазақстан облысы Ғабит Мүсірепов ауданының Әділет басқармасында 2009 жылғы 30 қыркүйекте N 13-5-100 тіркелді. Күші жойылды (Солтүстік Қазақстан облысы Ғабит Мүсірепов атындағы ауданы әкімдігінің 2013 жылғы 8 сәуірдегі N 02.09.01-05/374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Ғабит Мүсірепов атындағы ауданы әкімдігінің 08.04.2013 N 02.09.01-05/374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Заңының 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>, «Азаматтарды әскери қызметке шақыруды ұйымдастыру Ережесі» Қазақстан Республикасы Үкіметінің 2006 жылғы 30 маусымдағы № 623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жылдың сәуір-маусымында және қазан-желтоқсанында аудан аумағында азаматтарды мерзімді әскери қызметке кезекті шақыруы туралы» аудан әкімінің 2009 жылғы 3 сәуірдегі № 75 қаулысына өзгерістер енгізу туралы» аудан әкімдігінің 2009 жылғы 3 сәуірдегі № 75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2009 жылы 4 мамырда № 13-5-92 тіркелген, «Новости Приишимья» 2009 жылғы 9 мамырдағы № 19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 комиссиясының құрамына: Василий Иванович Симиков, Серік Ешімбайұлы Ташетов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 комиссиясының құрамынан: Бақытжан Серікұлы Бекиш, Айдар Жұмабекұлы Қалижанов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келесі құрамда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Ғабдуллин                       «Ғабит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Дулат Бекейұлы                  ауданның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мекемесінің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төрағасы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Симиков                         аудан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Василий Иванович                азаматтық қорғаныс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төтенше жағдайлар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жетекші маман,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Ташетов                   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 Ешімбайұлы                ауданның ішкі істері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бастығының қызмет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Селезень    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Алексей Николаевич              денсаулық сақтау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Солтүстік Қазақстан облыс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әкімдігінің Ғабит Мүсірепов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атындағы ауданның «Орталық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қазыналық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ұйымдастыру-әдіскерлік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бөлімінің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дәрігерлік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төрағасы;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Бейкель     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Светлана Николаевна             денсаулық сақтау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Солтүстік Қазақстан облыс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әкімдігінің Ғабит Мүсірепов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атындағы ауданның «Орталық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қазыналық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емхананың дерматовенерологиялық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бөлімшенің кабинет медбикесі,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комиссия хатшысы.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