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07354" w14:textId="f5073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"Жекелеген қызмет түрлері бойынша біржолғы талондардың құны және белгіленген салық мөлшерлемелері туралы" аудандық мәслихаттың 2009 жылғы 13 сәуірдегі № 16/105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мәслихатының 2009 жылғы 27 шілдедегі N 20/101 шешімі. Солтүстік Қазақстан облысы Есіл ауданының Әділет басқармасында 2009 жылғы 28 тамызда N 13-6-122 тіркелді. Күші жойылды - Солтүстік Қазақстан облысы Есіл аудандық мәслихатының 2012 жылғы 20 желтоқсандағы N 13/68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Есіл аудандық мәслихатының 2012.12.20 N 13/68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«Бюджетке салықтар және өзге де міндетті төлемдер туралы» Қазақстан Республикасының кодексін қолданысқа енгізу туралы» Қазақстан Республикасының 2008 жылғы 10 желтоқсандағы № 100-ІV Заңының </w:t>
      </w:r>
      <w:r>
        <w:rPr>
          <w:rFonts w:ascii="Times New Roman"/>
          <w:b w:val="false"/>
          <w:i w:val="false"/>
          <w:color w:val="000000"/>
          <w:sz w:val="28"/>
        </w:rPr>
        <w:t>36-бабына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Есіл ауданы бойынша Салық басқармасымен өткізілген хронометрлік бақылаулар мен тексерулердің ортакүндік мәліметтері негізінде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«Жекелеген қызмет түрлері бойынша біржолғы талондардың құны және белгіленген салық мөлшерлемелері туралы» аудандық мәслихаттың 2009 жылғы 13 сәуірдегі № 16/105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1-тармақ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«Солтүстік Қазақстан облысы Есіл ауданының базарларында тауарларды сатумен айналысатын жеке тұлғалар, жеке кәсіпкерлер мен заңды тұлғалар үшін біржолғы талондардың құны бекітілсін, 1-қосымшаға сәйкес».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1-қосымшада «өнеркәсіптік тауарлар» деген жолда «318» сандары «250»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келесі мазмұндағы 1.1.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  <w:r>
        <w:rPr>
          <w:rFonts w:ascii="Times New Roman"/>
          <w:b w:val="false"/>
          <w:i w:val="false"/>
          <w:color w:val="000000"/>
          <w:sz w:val="28"/>
        </w:rPr>
        <w:t>1.1-қосымшаға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эпизоттық сипаты бар қызметті жүзеге асыратын жеке тұлғалар үшін біржолғы талондардың құны бекітілсін»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күннен бастап 10 күнтізбелік күн ішінде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>т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ра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асы                         Л. Тыртышная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м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слихатты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  Б. Шериязданов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                                  2009 ж. 28.07.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Есіл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 бас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>армасы басты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ыны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аткарушы                           М. М</w:t>
      </w:r>
      <w:r>
        <w:rPr>
          <w:rFonts w:ascii="Times New Roman"/>
          <w:b w:val="false"/>
          <w:i/>
          <w:color w:val="000000"/>
          <w:sz w:val="28"/>
        </w:rPr>
        <w:t>ұ</w:t>
      </w:r>
      <w:r>
        <w:rPr>
          <w:rFonts w:ascii="Times New Roman"/>
          <w:b w:val="false"/>
          <w:i/>
          <w:color w:val="000000"/>
          <w:sz w:val="28"/>
        </w:rPr>
        <w:t>стафина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27 шілдедедгі № 20/121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1.1-қосымша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Эпизоттық сипаты бар қызметті жүзеге асыратын жеке тұлғалар</w:t>
      </w:r>
      <w:r>
        <w:br/>
      </w:r>
      <w:r>
        <w:rPr>
          <w:rFonts w:ascii="Times New Roman"/>
          <w:b/>
          <w:i w:val="false"/>
          <w:color w:val="000000"/>
        </w:rPr>
        <w:t>
үшін біржолғы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033"/>
        <w:gridCol w:w="395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құны теңгеде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Тұқымдарды, сондай-ақ егу материалдарын (көшеттерді) сату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тракторлар иелерінің қызметтері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жануарларын бағу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