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25d01" w14:textId="2425d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2008 жылғы 22 желтоқсандағы № 12-74 "2009 жылға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аудандық мәслихатының 2009 жылғы 7 тамыздағы N 21/129 шешімі. Солтүстік Қазақстан облысы Есіл ауданының Әділет басқармасында 2009 жылғы 14 қыркүйекте N 13-6-125 тіркелді. Қолдану мерзімінің өтуіне байланысты күшін жойды (Солтүстік Қазақстан облысы Есіл аудандық мәслихатының 2013 жылғы 11 қаңтардағы N 01-21/9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Қолдану мерзімінің өтуіне байланысты күшін жойды (Солтүстік Қазақстан облысы Есіл аудандық мәслихатының 2013.01.11 N 01-21/9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5-тармағына, Қазақстан Республикасының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2008 жылғы 22 желтоқсандағы «2009 жылға арналған аудандық бюджет туралы» № 12/74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(2009 жылғы 15 қаңтарда мемлекеттік тіркеудің аймақтық реестр бөлімінде № 13-6-107 тіркелген және 2009 жылғы 13 ақпандағы аудандық «Есіл таңы» газетінің № 7(140) санында, 2009 жылғы 16 қаңтардағы «Ишим» газетінің № 3(8411) санында басылған), аудандық мәслихаттың 2009 жылғы 27 сәуіріндегі «Аудандық мәслихаттың 2008 жылғы 22 желтоқсандағы «2009 жылға арналған аудандық бюджет туралы» № 12/74 шешіміне өзгерістер мен толықтырулар енгізу туралы» № 17/109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(2009 жылғы 3 маусымдағы мемлекеттік тіркеудің аймақтық реестр бөлімінде № 13-6-117 тіркелген, 2009 жылғы 19 маусымдағы «Есіл таңы» газетінің № 25(158) санында, 2009 жылғы 10 шілдедегі «Ишим» газетінің № 29(8437) санында басылған) оның анықталуын есепке ала отыра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«1 676 403» саны «1 679 731»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«1 478 722» саны «1 478 050»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«1 677 927» саны «1 681 255» сандарымен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«қаржылық активтермен операциялар бойынша сальдо» жолында «110» саны «-110»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«Қаржылық активтерді сатып алу» жолындағы «110» саны «0» санымен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12-тармақ мына сөздермен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алушыға 2 айлық есеп көрсеткішінің есебінен».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Берілген шешімге 1, 2, 5, 6, 7, 8, 9-қосымшалар жаңа басылымда мазмұндалсын (тіркеледі).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Бұл шешім 2009 жылдың 1 қаңтарынан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Ю. Шоль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Б. Шериязданов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Келісілді:                                 2009 жыл 7 тамыз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Есіл ауданы бойынша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орынбасары                                 М. Мұстафина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бөлімінің бастығы                Г. Стороженко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7 тамызындағы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21/129 шешіміне 1-қосымша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Есіл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13"/>
        <w:gridCol w:w="873"/>
        <w:gridCol w:w="7093"/>
        <w:gridCol w:w="1973"/>
      </w:tblGrid>
      <w:tr>
        <w:trPr>
          <w:trHeight w:val="11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1 679 731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189 481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121 859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121 859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51 222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25 846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 салынатын ішкі салықтар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3 240</w:t>
            </w:r>
          </w:p>
        </w:tc>
      </w:tr>
      <w:tr>
        <w:trPr>
          <w:trHeight w:val="8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жасағаны және (немесе)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беруден түсетін түсім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активтерді сату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 түсімдері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1 478 050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1 478 050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1 478 050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1413"/>
        <w:gridCol w:w="773"/>
        <w:gridCol w:w="6113"/>
        <w:gridCol w:w="1993"/>
      </w:tblGrid>
      <w:tr>
        <w:trPr>
          <w:trHeight w:val="171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топ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 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шісі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1 681 255</w:t>
            </w:r>
          </w:p>
        </w:tc>
      </w:tr>
      <w:tr>
        <w:trPr>
          <w:trHeight w:val="2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139 921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қала) мәслихатының аппараты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</w:t>
            </w:r>
          </w:p>
        </w:tc>
      </w:tr>
      <w:tr>
        <w:trPr>
          <w:trHeight w:val="4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қала) әкімінің аппараты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35517</w:t>
            </w:r>
          </w:p>
        </w:tc>
      </w:tr>
      <w:tr>
        <w:trPr>
          <w:trHeight w:val="4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 қамтамасыз ету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35 517</w:t>
            </w:r>
          </w:p>
        </w:tc>
      </w:tr>
      <w:tr>
        <w:trPr>
          <w:trHeight w:val="48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81 343</w:t>
            </w:r>
          </w:p>
        </w:tc>
      </w:tr>
      <w:tr>
        <w:trPr>
          <w:trHeight w:val="4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жетілдіру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81 343</w:t>
            </w:r>
          </w:p>
        </w:tc>
      </w:tr>
      <w:tr>
        <w:trPr>
          <w:trHeight w:val="2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қала) қаржы бөлімі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6 947</w:t>
            </w:r>
          </w:p>
        </w:tc>
      </w:tr>
      <w:tr>
        <w:trPr>
          <w:trHeight w:val="2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 қамтамасыз ету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6 711</w:t>
            </w:r>
          </w:p>
        </w:tc>
      </w:tr>
      <w:tr>
        <w:trPr>
          <w:trHeight w:val="2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4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</w:t>
            </w:r>
          </w:p>
        </w:tc>
      </w:tr>
      <w:tr>
        <w:trPr>
          <w:trHeight w:val="4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 қамтамасыз ету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7 411</w:t>
            </w:r>
          </w:p>
        </w:tc>
      </w:tr>
      <w:tr>
        <w:trPr>
          <w:trHeight w:val="2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4 427</w:t>
            </w:r>
          </w:p>
        </w:tc>
      </w:tr>
      <w:tr>
        <w:trPr>
          <w:trHeight w:val="2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4 427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4 427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1 086 998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1 838</w:t>
            </w:r>
          </w:p>
        </w:tc>
      </w:tr>
      <w:tr>
        <w:trPr>
          <w:trHeight w:val="48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 ұйымдастыру.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1 838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білім беру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1 085 160</w:t>
            </w:r>
          </w:p>
        </w:tc>
      </w:tr>
      <w:tr>
        <w:trPr>
          <w:trHeight w:val="2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979 694</w:t>
            </w:r>
          </w:p>
        </w:tc>
      </w:tr>
      <w:tr>
        <w:trPr>
          <w:trHeight w:val="4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2 285</w:t>
            </w:r>
          </w:p>
        </w:tc>
      </w:tr>
      <w:tr>
        <w:trPr>
          <w:trHeight w:val="70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ұйымдары үшін оқулықтар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оқу-әдістемелік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10 218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19 841</w:t>
            </w:r>
          </w:p>
        </w:tc>
      </w:tr>
      <w:tr>
        <w:trPr>
          <w:trHeight w:val="2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7 174</w:t>
            </w:r>
          </w:p>
        </w:tc>
      </w:tr>
      <w:tr>
        <w:trPr>
          <w:trHeight w:val="48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бөлінген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білімнің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жүйесіне жаңа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техникаларын енгізу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6 353</w:t>
            </w:r>
          </w:p>
        </w:tc>
      </w:tr>
      <w:tr>
        <w:trPr>
          <w:trHeight w:val="4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оқыту ұжымдарының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18 697</w:t>
            </w:r>
          </w:p>
        </w:tc>
      </w:tr>
      <w:tr>
        <w:trPr>
          <w:trHeight w:val="6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жүзеге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нысандарын күрделі,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жұмыстары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40 898</w:t>
            </w:r>
          </w:p>
        </w:tc>
      </w:tr>
      <w:tr>
        <w:trPr>
          <w:trHeight w:val="2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103 474</w:t>
            </w:r>
          </w:p>
        </w:tc>
      </w:tr>
      <w:tr>
        <w:trPr>
          <w:trHeight w:val="4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103 174</w:t>
            </w:r>
          </w:p>
        </w:tc>
      </w:tr>
      <w:tr>
        <w:trPr>
          <w:trHeight w:val="2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29 057</w:t>
            </w:r>
          </w:p>
        </w:tc>
      </w:tr>
      <w:tr>
        <w:trPr>
          <w:trHeight w:val="94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3 404</w:t>
            </w:r>
          </w:p>
        </w:tc>
      </w:tr>
      <w:tr>
        <w:trPr>
          <w:trHeight w:val="2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12480</w:t>
            </w:r>
          </w:p>
        </w:tc>
      </w:tr>
      <w:tr>
        <w:trPr>
          <w:trHeight w:val="4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6 730</w:t>
            </w:r>
          </w:p>
        </w:tc>
      </w:tr>
      <w:tr>
        <w:trPr>
          <w:trHeight w:val="2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14 257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20291</w:t>
            </w:r>
          </w:p>
        </w:tc>
      </w:tr>
      <w:tr>
        <w:trPr>
          <w:trHeight w:val="6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етуге және ымдау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</w:t>
            </w:r>
          </w:p>
        </w:tc>
      </w:tr>
      <w:tr>
        <w:trPr>
          <w:trHeight w:val="4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11917</w:t>
            </w:r>
          </w:p>
        </w:tc>
      </w:tr>
      <w:tr>
        <w:trPr>
          <w:trHeight w:val="48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</w:tr>
      <w:tr>
        <w:trPr>
          <w:trHeight w:val="4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білім алып, тәрбиеленетін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2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білім беру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ұйымдарында күндізгі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түріндегі білім алушылар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тәрбиеленушілерге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47074</w:t>
            </w:r>
          </w:p>
        </w:tc>
      </w:tr>
      <w:tr>
        <w:trPr>
          <w:trHeight w:val="48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47 016</w:t>
            </w:r>
          </w:p>
        </w:tc>
      </w:tr>
      <w:tr>
        <w:trPr>
          <w:trHeight w:val="2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жетілдіру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1 381</w:t>
            </w:r>
          </w:p>
        </w:tc>
      </w:tr>
      <w:tr>
        <w:trPr>
          <w:trHeight w:val="2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3 262</w:t>
            </w:r>
          </w:p>
        </w:tc>
      </w:tr>
      <w:tr>
        <w:trPr>
          <w:trHeight w:val="2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тазалығын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туысы жоқтарды жерлеу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2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көгалдандыру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</w:t>
            </w:r>
          </w:p>
        </w:tc>
      </w:tr>
      <w:tr>
        <w:trPr>
          <w:trHeight w:val="70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жүзеге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инфрақұрылымдарды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21260</w:t>
            </w:r>
          </w:p>
        </w:tc>
      </w:tr>
      <w:tr>
        <w:trPr>
          <w:trHeight w:val="70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жүзеге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инфрақұрылымдарды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2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алу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2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54987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13 176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13 176</w:t>
            </w:r>
          </w:p>
        </w:tc>
      </w:tr>
      <w:tr>
        <w:trPr>
          <w:trHeight w:val="4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2 120</w:t>
            </w:r>
          </w:p>
        </w:tc>
      </w:tr>
      <w:tr>
        <w:trPr>
          <w:trHeight w:val="4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өткізу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</w:tr>
      <w:tr>
        <w:trPr>
          <w:trHeight w:val="72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 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мүшелерін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1 757</w:t>
            </w:r>
          </w:p>
        </w:tc>
      </w:tr>
      <w:tr>
        <w:trPr>
          <w:trHeight w:val="4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тілдерді дамыту бөлімі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23 735</w:t>
            </w:r>
          </w:p>
        </w:tc>
      </w:tr>
      <w:tr>
        <w:trPr>
          <w:trHeight w:val="2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11 966</w:t>
            </w:r>
          </w:p>
        </w:tc>
      </w:tr>
      <w:tr>
        <w:trPr>
          <w:trHeight w:val="6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жүзеге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мәдениет нысандарын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күрделі, ағымдағы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2 878</w:t>
            </w:r>
          </w:p>
        </w:tc>
      </w:tr>
      <w:tr>
        <w:trPr>
          <w:trHeight w:val="2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кітапханалардың жұмыс істеуі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8 526</w:t>
            </w:r>
          </w:p>
        </w:tc>
      </w:tr>
      <w:tr>
        <w:trPr>
          <w:trHeight w:val="4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халықтарының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тілдерін дамыту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қаланың) ішкі саясат бөлімі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</w:t>
            </w:r>
          </w:p>
        </w:tc>
      </w:tr>
      <w:tr>
        <w:trPr>
          <w:trHeight w:val="4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саясатын жүргізу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3 010</w:t>
            </w:r>
          </w:p>
        </w:tc>
      </w:tr>
      <w:tr>
        <w:trPr>
          <w:trHeight w:val="4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4 464</w:t>
            </w:r>
          </w:p>
        </w:tc>
      </w:tr>
      <w:tr>
        <w:trPr>
          <w:trHeight w:val="4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 қамтамасыз ету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4 464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4 416</w:t>
            </w:r>
          </w:p>
        </w:tc>
      </w:tr>
      <w:tr>
        <w:trPr>
          <w:trHeight w:val="2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4 416</w:t>
            </w:r>
          </w:p>
        </w:tc>
      </w:tr>
      <w:tr>
        <w:trPr>
          <w:trHeight w:val="4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4 066</w:t>
            </w:r>
          </w:p>
        </w:tc>
      </w:tr>
      <w:tr>
        <w:trPr>
          <w:trHeight w:val="4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4 066</w:t>
            </w:r>
          </w:p>
        </w:tc>
      </w:tr>
      <w:tr>
        <w:trPr>
          <w:trHeight w:val="6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182 695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16 740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11 305</w:t>
            </w:r>
          </w:p>
        </w:tc>
      </w:tr>
      <w:tr>
        <w:trPr>
          <w:trHeight w:val="70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сала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 асыру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5 435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155 823</w:t>
            </w:r>
          </w:p>
        </w:tc>
      </w:tr>
      <w:tr>
        <w:trPr>
          <w:trHeight w:val="2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қамтамасыз ету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155 823</w:t>
            </w:r>
          </w:p>
        </w:tc>
      </w:tr>
      <w:tr>
        <w:trPr>
          <w:trHeight w:val="2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6 932</w:t>
            </w:r>
          </w:p>
        </w:tc>
      </w:tr>
      <w:tr>
        <w:trPr>
          <w:trHeight w:val="2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5868</w:t>
            </w:r>
          </w:p>
        </w:tc>
      </w:tr>
      <w:tr>
        <w:trPr>
          <w:trHeight w:val="2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мекенді жерлердің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жер-шаруашылық құрылғысы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</w:p>
        </w:tc>
      </w:tr>
      <w:tr>
        <w:trPr>
          <w:trHeight w:val="4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7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жүзеге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кенттердегі,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ауылдардағы (селолар),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округтердегі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жобаларды жетілдіру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2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құрылысы, құрылыс қызметі.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</w:t>
            </w:r>
          </w:p>
        </w:tc>
      </w:tr>
      <w:tr>
        <w:trPr>
          <w:trHeight w:val="2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</w:t>
            </w:r>
          </w:p>
        </w:tc>
      </w:tr>
      <w:tr>
        <w:trPr>
          <w:trHeight w:val="2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38689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38 689</w:t>
            </w:r>
          </w:p>
        </w:tc>
      </w:tr>
      <w:tr>
        <w:trPr>
          <w:trHeight w:val="2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жетілдіруді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6 928</w:t>
            </w:r>
          </w:p>
        </w:tc>
      </w:tr>
      <w:tr>
        <w:trPr>
          <w:trHeight w:val="4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Кентішілік (қалаішілік)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тасымалдауды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</w:tr>
      <w:tr>
        <w:trPr>
          <w:trHeight w:val="6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жүзеге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аудандық маңыздағы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жолдарын, қала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көшелерін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30 840</w:t>
            </w:r>
          </w:p>
        </w:tc>
      </w:tr>
      <w:tr>
        <w:trPr>
          <w:trHeight w:val="2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18 733</w:t>
            </w:r>
          </w:p>
        </w:tc>
      </w:tr>
      <w:tr>
        <w:trPr>
          <w:trHeight w:val="2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қаланың) кәсіпкерлік бөлімі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4 162</w:t>
            </w:r>
          </w:p>
        </w:tc>
      </w:tr>
      <w:tr>
        <w:trPr>
          <w:trHeight w:val="2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4 162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қаланың) қаржы бөлімі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</w:tr>
      <w:tr>
        <w:trPr>
          <w:trHeight w:val="4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құру немесе ұлғайту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48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6071</w:t>
            </w:r>
          </w:p>
        </w:tc>
      </w:tr>
      <w:tr>
        <w:trPr>
          <w:trHeight w:val="51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6 071</w:t>
            </w:r>
          </w:p>
        </w:tc>
      </w:tr>
      <w:tr>
        <w:trPr>
          <w:trHeight w:val="2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қаланың) қаржы бөлімі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несиелеу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 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1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Қаржылық активтермен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-110</w:t>
            </w:r>
          </w:p>
        </w:tc>
      </w:tr>
      <w:tr>
        <w:trPr>
          <w:trHeight w:val="2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алу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активтерін сатудан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-1414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VІІ. Тапшылықты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(бюджет профицитін пайдалану)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</w:t>
            </w:r>
          </w:p>
        </w:tc>
      </w:tr>
      <w:tr>
        <w:trPr>
          <w:trHeight w:val="2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қалдықтарының қозғалысы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</w:t>
            </w:r>
          </w:p>
        </w:tc>
      </w:tr>
      <w:tr>
        <w:trPr>
          <w:trHeight w:val="2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келісімі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қалдықтары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</w:t>
            </w:r>
          </w:p>
        </w:tc>
      </w:tr>
      <w:tr>
        <w:trPr>
          <w:trHeight w:val="2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</w:t>
            </w:r>
          </w:p>
        </w:tc>
      </w:tr>
      <w:tr>
        <w:trPr>
          <w:trHeight w:val="2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7 тамызындағы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21/129 шешіміне 2-қосымша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жүзеге асыруға және заңды тұлғалардың жарғылық капиталын құруға немесе ұлғайтуға бағытталған бюджеттік бағдарламаларға бөлінуімен 2009 жылға арналған аудандық бюджеттің дамуының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1053"/>
        <w:gridCol w:w="713"/>
        <w:gridCol w:w="6953"/>
        <w:gridCol w:w="1613"/>
      </w:tblGrid>
      <w:tr>
        <w:trPr>
          <w:trHeight w:val="132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шісі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бағдарламалар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181 523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17 700</w:t>
            </w:r>
          </w:p>
        </w:tc>
      </w:tr>
      <w:tr>
        <w:trPr>
          <w:trHeight w:val="4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17 700</w:t>
            </w:r>
          </w:p>
        </w:tc>
      </w:tr>
      <w:tr>
        <w:trPr>
          <w:trHeight w:val="7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жүзеге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17 700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"Қамқор" МКК канализация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нысандарын жаңартуға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17 700</w:t>
            </w:r>
          </w:p>
        </w:tc>
      </w:tr>
      <w:tr>
        <w:trPr>
          <w:trHeight w:val="73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қорғалатын табиғи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аймақтар, 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қатынастары.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155 823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155 823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қамтамасыз ету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155 823</w:t>
            </w:r>
          </w:p>
        </w:tc>
      </w:tr>
      <w:tr>
        <w:trPr>
          <w:trHeight w:val="4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Пресновка су құбыры топтамасынан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ауданының Двинск, Торанғұл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селоларына су тарту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155 823</w:t>
            </w:r>
          </w:p>
        </w:tc>
      </w:tr>
      <w:tr>
        <w:trPr>
          <w:trHeight w:val="2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құру немесе ұлғайту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7 тамызындағы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21/129 шешіміне 5-қосымша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"Жергілікті өкілетті органдар шешімі бойынша жеке санаттағы азматтарға әлеуметтік төлем" бойынша шығындар түрлерінің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953"/>
        <w:gridCol w:w="773"/>
        <w:gridCol w:w="6913"/>
        <w:gridCol w:w="1653"/>
      </w:tblGrid>
      <w:tr>
        <w:trPr>
          <w:trHeight w:val="12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шісі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</w:t>
            </w:r>
          </w:p>
        </w:tc>
      </w:tr>
      <w:tr>
        <w:trPr>
          <w:trHeight w:val="5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жеке санаттағы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азаматтарға әлеуметтік көмек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санаттағы азаматтарға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авиатурге әлеуметтік көмек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5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Шаштараз, монша қабылдауда 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ардагерлері мен мүгедектеріне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 қамтамасыз етілген отбасылардан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шыққан студенттерге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Санарориялы-курорттық емделуге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санаттағы азаматтарға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73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Белсенді туберкулезбен ауыратын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қосымша тағамдармен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етуге әлеуметтік көмек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ҰОС ардагерлері мен 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 төлемдер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оқу орындарының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түлектері мен дәрігерлерге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Азық-түліктің қымбаттауына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аз қамтамасыз етілген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азаматтарға қосымша төлемдер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73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Жеңілдіктер бойынша 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ардагерлері мен 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теңестірілген тұлғалардың тістерін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жеңілдікпен протездеуге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7 тамызындағы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21/129 шешіміне 6-қосымша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(селолық округтер) бойынша бюджеттік бағдарламалар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893"/>
        <w:gridCol w:w="933"/>
        <w:gridCol w:w="7013"/>
        <w:gridCol w:w="1373"/>
      </w:tblGrid>
      <w:tr>
        <w:trPr>
          <w:trHeight w:val="17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81 343</w:t>
            </w:r>
          </w:p>
        </w:tc>
      </w:tr>
      <w:tr>
        <w:trPr>
          <w:trHeight w:val="48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ауыл,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81 343</w:t>
            </w:r>
          </w:p>
        </w:tc>
      </w:tr>
      <w:tr>
        <w:trPr>
          <w:trHeight w:val="72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қызметін қамтамасыз ету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81 343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аппараты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81 427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 Алматы с/о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с/о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4790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Бесқұдық с/о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 с/о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Волошинка с/о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5029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Заградовка с/о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с/о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Ильинка с/о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Корнеевка с/о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Николаевка с/о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с/о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 с/о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Спасовка с/о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Таранғұл с/о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Явленка с/о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7327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Ясновка с/о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4682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1 838</w:t>
            </w:r>
          </w:p>
        </w:tc>
      </w:tr>
      <w:tr>
        <w:trPr>
          <w:trHeight w:val="48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1 838</w:t>
            </w:r>
          </w:p>
        </w:tc>
      </w:tr>
      <w:tr>
        <w:trPr>
          <w:trHeight w:val="48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ұйымдастыру.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1 838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с/о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Волошинка с/о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Корнеевка с/о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 с/о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Таранғұл с/о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Бесқұдық с/о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Ильинка с/о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13176</w:t>
            </w:r>
          </w:p>
        </w:tc>
      </w:tr>
      <w:tr>
        <w:trPr>
          <w:trHeight w:val="48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ауыл,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13176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жұмысын қолдау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13176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Алматы с/о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с/о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Бесқұдық с/о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 с/о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Волошинка с/о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Заградовка с/о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с/о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Ильинка с/о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Корнеевка с/о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4637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Корнеевка селолық мәдениет үйі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Николаевка с/о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с/о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 с/о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Таранғұл с/о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Ясновка с/о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72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қорғалатын табиғи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аймақтар, 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қатынастары.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48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12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жүзеге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кенттердегі,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ауылдардағы (селолар),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округтердегі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жетілдіру.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бюджетінің қаражаты есебінен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 Корнеевка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</w:tbl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7 тамызындағы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21/129 шешіміне 7-қосымша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мемлекеттік атаулы әлеуметтік көмек беруге қажет сомаларды бөлу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1273"/>
        <w:gridCol w:w="773"/>
        <w:gridCol w:w="6693"/>
        <w:gridCol w:w="1493"/>
      </w:tblGrid>
      <w:tr>
        <w:trPr>
          <w:trHeight w:val="18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бағдар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 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шісі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пен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12480</w:t>
            </w:r>
          </w:p>
        </w:tc>
      </w:tr>
      <w:tr>
        <w:trPr>
          <w:trHeight w:val="5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12480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12480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есебінен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</w:t>
            </w: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7 тамызындағы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21/129 шешіміне 8-қосымша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Есіл ауданы бойынша республикалық бюджеттің ағымдағы мақсатты трансферттер сомаларын бөлу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913"/>
        <w:gridCol w:w="1853"/>
        <w:gridCol w:w="3453"/>
        <w:gridCol w:w="2973"/>
      </w:tblGrid>
      <w:tr>
        <w:trPr>
          <w:trHeight w:val="21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барлықсомасы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негізгі,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мемлекет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мекемелерін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физика, химия,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пәні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 оқу құралда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рымен жабдықтауға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жүйесіне жаңа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енгізу</w:t>
            </w:r>
          </w:p>
        </w:tc>
      </w:tr>
      <w:tr>
        <w:trPr>
          <w:trHeight w:val="25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464 003 105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464 010 000</w:t>
            </w:r>
          </w:p>
        </w:tc>
      </w:tr>
      <w:tr>
        <w:trPr>
          <w:trHeight w:val="27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281 353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125 530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62 855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16 387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3"/>
        <w:gridCol w:w="2613"/>
        <w:gridCol w:w="3273"/>
        <w:gridCol w:w="3373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 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жүзеге асыру шеңберінде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нысандарын күрделі, ағымдағы жөндеу</w:t>
            </w:r>
          </w:p>
        </w:tc>
      </w:tr>
      <w:tr>
        <w:trPr>
          <w:trHeight w:val="1125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 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Чириковка 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Явленка № 1 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жөндеуге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жөндеуге</w:t>
            </w:r>
          </w:p>
        </w:tc>
      </w:tr>
      <w:tr>
        <w:trPr>
          <w:trHeight w:val="255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464 011 027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464 011 027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464 011 027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464 011 027</w:t>
            </w:r>
          </w:p>
        </w:tc>
      </w:tr>
      <w:tr>
        <w:trPr>
          <w:trHeight w:val="27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3 967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6 567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3213"/>
        <w:gridCol w:w="3113"/>
        <w:gridCol w:w="3033"/>
      </w:tblGrid>
      <w:tr>
        <w:trPr>
          <w:trHeight w:val="210" w:hRule="atLeast"/>
        </w:trPr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мультиме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диялық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лингафондық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құруға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</w:tr>
      <w:tr>
        <w:trPr>
          <w:trHeight w:val="22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"Қамқор" МКК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255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464 003 105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458 030 027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458008027</w:t>
            </w:r>
          </w:p>
        </w:tc>
      </w:tr>
      <w:tr>
        <w:trPr>
          <w:trHeight w:val="27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11 082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21260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3"/>
        <w:gridCol w:w="5333"/>
        <w:gridCol w:w="3733"/>
      </w:tblGrid>
      <w:tr>
        <w:trPr>
          <w:trHeight w:val="210" w:hRule="atLeast"/>
        </w:trPr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3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22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нысандарын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күрделі, ағымдағы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мәдениет үйін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жөндеу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455003027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23 762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3"/>
        <w:gridCol w:w="2933"/>
        <w:gridCol w:w="2373"/>
        <w:gridCol w:w="3813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</w:tr>
      <w:tr>
        <w:trPr>
          <w:trHeight w:val="22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 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жастар тәжірибесі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 кеңейту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3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отбасылардың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 төлеуге</w:t>
            </w:r>
          </w:p>
        </w:tc>
      </w:tr>
      <w:tr>
        <w:trPr>
          <w:trHeight w:val="1065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тәжірибесі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451002103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451 002 103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451 005 011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451 016 011</w:t>
            </w:r>
          </w:p>
        </w:tc>
      </w:tr>
      <w:tr>
        <w:trPr>
          <w:trHeight w:val="27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5 792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3113"/>
        <w:gridCol w:w="2673"/>
        <w:gridCol w:w="1473"/>
        <w:gridCol w:w="2893"/>
      </w:tblGrid>
      <w:tr>
        <w:trPr>
          <w:trHeight w:val="210" w:hRule="atLeast"/>
        </w:trPr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 асыру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Торанғұл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селоларына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айырғышын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аяқтауға</w:t>
            </w:r>
          </w:p>
        </w:tc>
      </w:tr>
      <w:tr>
        <w:trPr>
          <w:trHeight w:val="25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462099000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467012011</w:t>
            </w:r>
          </w:p>
        </w:tc>
      </w:tr>
      <w:tr>
        <w:trPr>
          <w:trHeight w:val="27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155823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155823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155823</w:t>
            </w:r>
          </w:p>
        </w:tc>
      </w:tr>
    </w:tbl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7 тамызындағы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21/129 шешіміне 9-қосымша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облыстық бюджеттің нысаналы ағымдағы трансферттерін сомаларын бөлу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3"/>
        <w:gridCol w:w="1933"/>
        <w:gridCol w:w="2273"/>
        <w:gridCol w:w="1673"/>
        <w:gridCol w:w="3053"/>
        <w:gridCol w:w="1353"/>
      </w:tblGrid>
      <w:tr>
        <w:trPr>
          <w:trHeight w:val="285" w:hRule="atLeast"/>
        </w:trPr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ішінде: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ішінде: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бөлімі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түгендеу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Жеңілдіктер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ардагерлері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теңестірілген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протездеуге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463003000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451007000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54107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3"/>
        <w:gridCol w:w="1953"/>
        <w:gridCol w:w="1953"/>
        <w:gridCol w:w="1973"/>
        <w:gridCol w:w="1953"/>
        <w:gridCol w:w="1893"/>
      </w:tblGrid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</w:tr>
      <w:tr>
        <w:trPr>
          <w:trHeight w:val="10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шеңберінде білім беру нысандарын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күрделі, ағымдағы жөндеу жұмыстары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ережесін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жарақтау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тандыру</w:t>
            </w:r>
          </w:p>
        </w:tc>
      </w:tr>
      <w:tr>
        <w:trPr>
          <w:trHeight w:val="1905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 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Чириковка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Явленка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464011028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464011028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464011028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464011028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464003105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464004000</w:t>
            </w:r>
          </w:p>
        </w:tc>
      </w:tr>
      <w:tr>
        <w:trPr>
          <w:trHeight w:val="195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3"/>
        <w:gridCol w:w="2633"/>
        <w:gridCol w:w="5233"/>
      </w:tblGrid>
      <w:tr>
        <w:trPr>
          <w:trHeight w:val="285" w:hRule="atLeast"/>
        </w:trPr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</w:tr>
      <w:tr>
        <w:trPr>
          <w:trHeight w:val="26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"Қамқор" МКК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жаңарту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елді 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көшелерін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60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458032028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458008028</w:t>
            </w:r>
          </w:p>
        </w:tc>
      </w:tr>
      <w:tr>
        <w:trPr>
          <w:trHeight w:val="195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