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37f19" w14:textId="4c37f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ер жынысы азаматтарын 2009 жылдың сәуір-маусымында және қазан-желтоқсанында мерзімді әскери қызметке кезекті шақыруды ұйымдастыру туралы" Есіл ауданы әкімдігінің 2009 жылғы 6 мамырдағы № 118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Есіл аудандық әкімдігінің 2009 жылғы 28 қыркүйектегі N 241 қаулысы. Солтүстік Қазақстан облысы Есіл ауданының Әділет басқармасында 2009 жылғы 16 қазанда N 13-6-126 тіркелді. Қолдану мерзімінің өтуіне байланысты күшін жойды (Солтүстік Қазақстан облысы Есіл ауданы мәслихатының 2012 жылғы 29 тамыздағы N 02.04.05-05-11/531 хаты)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Ескерту. Қолдану мерзімінің өтуіне байланысты күшін жойды (Солтүстік Қазақстан облысы Есіл ауданы мәслихатының 2012.08.29 N 02.04.05-05-11/531 хаты)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«Нормативтік құқықтық актілер туралы» Қазақстан Республикасы Заңының </w:t>
      </w:r>
      <w:r>
        <w:rPr>
          <w:rFonts w:ascii="Times New Roman"/>
          <w:b w:val="false"/>
          <w:i w:val="false"/>
          <w:color w:val="000000"/>
          <w:sz w:val="28"/>
        </w:rPr>
        <w:t>28-бабына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кадрлық құрылымның өзгеруіне байланысты,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«Қазақстан Республикасының ер жынысты азаматтарын 2009 жылдың сәуір-маусымында және қазан-желтоқсанында кезекті мерзімді әскери қызметке шақыруды ұйымдастыру туралы» Есіл ауданы әкімдігінің 2009 жылғы 06 мамырдағы № 118 қаулысына өзгерістер енгізу туралы» Есіл ауданы әкімдігінің 2009 жылғы 04 тамыздағы № 184 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енгізілген өзгертулермен (Мемлекеттік тіркеу тізілімінде 2009 жылғы 01 қыркүйекте № 13-6-123 болып тіркелген, 18.09.2009 жылғы № 38 (170) «Есіл таңы», 18.09.2009 жылғы № 39 (8447) «Ишим» газеттерінде жарияланған) «Қазақстан Республикасының ер жынысты азаматтарын 2009 жылдың сәуір-маусымында және қазан-желтоқсанында кезекті мерзімді әскери қызметке шақыруды ұйымдастыру туралы» Есіл ауданы әкімдігінің 2009 жылғы 06 мамырдағы № 118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(Мемлекеттік тіркеу тізілімінде 14.05.2009 жылғы № 13-6-115 болып тіркелген, 05.06.2009 жылғы № 24 (8432) «Ишим» газетінде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қаулының 2-қосымшасында «Қабиев Жағыпар Сәткенұлы» сөздері «Шоқыбаева Ақмаржан Нышанқызы» сөздерімен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 ресми жарияланған күннен бастап он күнтізбелік күн өткен соң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В. Бубенко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КЕЛІСІЛГЕН: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Есіл ауданының қорғаныс істері             Сүлейменов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жөніндегі бөлімнің бастығы            Сағындық Әбдірахманұлы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Орталық аудандық                           Барабаш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аурухананың бас дәрігері              Александр Иванович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міндетін атқарушы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