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86eb" w14:textId="8608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2009 жылғы 25 желтоқсандағы N 24/144 шешімі. Солтүстік Қазақстан облысы Есіл ауданының Әділет басқармасында 2010 жылғы 20 қаңтарда N 13-6-136 тіркелді. Күші жойылды - Солтүстік Қазақстан облысы Есіл аудандық мәслихатының 2010 жылғы 22 желтоқсандағы N 36/208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мәслихатының 2010.12.22 </w:t>
      </w:r>
      <w:r>
        <w:rPr>
          <w:rFonts w:ascii="Times New Roman"/>
          <w:b w:val="false"/>
          <w:i w:val="false"/>
          <w:color w:val="ff0000"/>
          <w:sz w:val="28"/>
        </w:rPr>
        <w:t>N 36/208</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1, 2, 3-қосымшаға сәйкес 2010-2012 жылдарға, соның ішінде 2010 жылға арналған аудандық бюджет келесі көлемде бекітілсін:</w:t>
      </w:r>
      <w:r>
        <w:br/>
      </w:r>
      <w:r>
        <w:rPr>
          <w:rFonts w:ascii="Times New Roman"/>
          <w:b w:val="false"/>
          <w:i w:val="false"/>
          <w:color w:val="000000"/>
          <w:sz w:val="28"/>
        </w:rPr>
        <w:t>
      1) кірістер - 1 912 807,6 мың теңге;</w:t>
      </w:r>
      <w:r>
        <w:br/>
      </w:r>
      <w:r>
        <w:rPr>
          <w:rFonts w:ascii="Times New Roman"/>
          <w:b w:val="false"/>
          <w:i w:val="false"/>
          <w:color w:val="000000"/>
          <w:sz w:val="28"/>
        </w:rPr>
        <w:t xml:space="preserve">
      соның ішінде </w:t>
      </w:r>
      <w:r>
        <w:br/>
      </w:r>
      <w:r>
        <w:rPr>
          <w:rFonts w:ascii="Times New Roman"/>
          <w:b w:val="false"/>
          <w:i w:val="false"/>
          <w:color w:val="000000"/>
          <w:sz w:val="28"/>
        </w:rPr>
        <w:t>
      салықтық түсімдерден - 185 997 мың теңге;</w:t>
      </w:r>
      <w:r>
        <w:br/>
      </w:r>
      <w:r>
        <w:rPr>
          <w:rFonts w:ascii="Times New Roman"/>
          <w:b w:val="false"/>
          <w:i w:val="false"/>
          <w:color w:val="000000"/>
          <w:sz w:val="28"/>
        </w:rPr>
        <w:t>
      салықтық емес түсімдерден - 925 мың теңге;</w:t>
      </w:r>
      <w:r>
        <w:br/>
      </w:r>
      <w:r>
        <w:rPr>
          <w:rFonts w:ascii="Times New Roman"/>
          <w:b w:val="false"/>
          <w:i w:val="false"/>
          <w:color w:val="000000"/>
          <w:sz w:val="28"/>
        </w:rPr>
        <w:t>
      негізгі капиталды сатудан түсімдер - 24 123 мың теңге;</w:t>
      </w:r>
      <w:r>
        <w:br/>
      </w:r>
      <w:r>
        <w:rPr>
          <w:rFonts w:ascii="Times New Roman"/>
          <w:b w:val="false"/>
          <w:i w:val="false"/>
          <w:color w:val="000000"/>
          <w:sz w:val="28"/>
        </w:rPr>
        <w:t>
      трансферттер түсімінен - 1 707 762,6 мың теңге;</w:t>
      </w:r>
      <w:r>
        <w:br/>
      </w:r>
      <w:r>
        <w:rPr>
          <w:rFonts w:ascii="Times New Roman"/>
          <w:b w:val="false"/>
          <w:i w:val="false"/>
          <w:color w:val="000000"/>
          <w:sz w:val="28"/>
        </w:rPr>
        <w:t>
      2) шығындар - 1 911 232,6 мың теңге;</w:t>
      </w:r>
      <w:r>
        <w:br/>
      </w:r>
      <w:r>
        <w:rPr>
          <w:rFonts w:ascii="Times New Roman"/>
          <w:b w:val="false"/>
          <w:i w:val="false"/>
          <w:color w:val="000000"/>
          <w:sz w:val="28"/>
        </w:rPr>
        <w:t>
      3) таза бюджеттік несиелеу - 13 105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- 8 901 мың теңге;</w:t>
      </w:r>
      <w:r>
        <w:br/>
      </w:r>
      <w:r>
        <w:rPr>
          <w:rFonts w:ascii="Times New Roman"/>
          <w:b w:val="false"/>
          <w:i w:val="false"/>
          <w:color w:val="000000"/>
          <w:sz w:val="28"/>
        </w:rPr>
        <w:t>
      бюджеттік несиелерді жабу - 247 мың теңге;</w:t>
      </w:r>
      <w:r>
        <w:br/>
      </w:r>
      <w:r>
        <w:rPr>
          <w:rFonts w:ascii="Times New Roman"/>
          <w:b w:val="false"/>
          <w:i w:val="false"/>
          <w:color w:val="000000"/>
          <w:sz w:val="28"/>
        </w:rPr>
        <w:t>
      4) қаржылық активтермен операциялар сальдосы - 5 880 мың теңге;</w:t>
      </w:r>
      <w:r>
        <w:br/>
      </w:r>
      <w:r>
        <w:rPr>
          <w:rFonts w:ascii="Times New Roman"/>
          <w:b w:val="false"/>
          <w:i w:val="false"/>
          <w:color w:val="000000"/>
          <w:sz w:val="28"/>
        </w:rPr>
        <w:t xml:space="preserve">
      соның ішінде: </w:t>
      </w:r>
      <w:r>
        <w:br/>
      </w:r>
      <w:r>
        <w:rPr>
          <w:rFonts w:ascii="Times New Roman"/>
          <w:b w:val="false"/>
          <w:i w:val="false"/>
          <w:color w:val="000000"/>
          <w:sz w:val="28"/>
        </w:rPr>
        <w:t>
      қаржылық активтерді сатып алу - 6000 мың теңге;</w:t>
      </w:r>
      <w:r>
        <w:br/>
      </w:r>
      <w:r>
        <w:rPr>
          <w:rFonts w:ascii="Times New Roman"/>
          <w:b w:val="false"/>
          <w:i w:val="false"/>
          <w:color w:val="000000"/>
          <w:sz w:val="28"/>
        </w:rPr>
        <w:t>
      мемлекеттің қаржылық активтерін сатудан түсімдер - 120 мың теңге;</w:t>
      </w:r>
      <w:r>
        <w:br/>
      </w:r>
      <w:r>
        <w:rPr>
          <w:rFonts w:ascii="Times New Roman"/>
          <w:b w:val="false"/>
          <w:i w:val="false"/>
          <w:color w:val="000000"/>
          <w:sz w:val="28"/>
        </w:rPr>
        <w:t xml:space="preserve">
      5) тапшылық (профицит) - -17 410 мың теңге; </w:t>
      </w:r>
      <w:r>
        <w:br/>
      </w:r>
      <w:r>
        <w:rPr>
          <w:rFonts w:ascii="Times New Roman"/>
          <w:b w:val="false"/>
          <w:i w:val="false"/>
          <w:color w:val="000000"/>
          <w:sz w:val="28"/>
        </w:rPr>
        <w:t>
      6) тапшылықты қаржыландыру бюджеттің (профицитін пайдалану) -   17 410 мың теңге;</w:t>
      </w:r>
      <w:r>
        <w:br/>
      </w:r>
      <w:r>
        <w:rPr>
          <w:rFonts w:ascii="Times New Roman"/>
          <w:b w:val="false"/>
          <w:i w:val="false"/>
          <w:color w:val="000000"/>
          <w:sz w:val="28"/>
        </w:rPr>
        <w:t>
      қарыздар түсімі - 17 410 мың теңге;</w:t>
      </w:r>
      <w:r>
        <w:br/>
      </w:r>
      <w:r>
        <w:rPr>
          <w:rFonts w:ascii="Times New Roman"/>
          <w:b w:val="false"/>
          <w:i w:val="false"/>
          <w:color w:val="000000"/>
          <w:sz w:val="28"/>
        </w:rPr>
        <w:t xml:space="preserve">
      қарыздар жабу - 0 мың теңге; </w:t>
      </w:r>
      <w:r>
        <w:br/>
      </w:r>
      <w:r>
        <w:rPr>
          <w:rFonts w:ascii="Times New Roman"/>
          <w:b w:val="false"/>
          <w:i w:val="false"/>
          <w:color w:val="000000"/>
          <w:sz w:val="28"/>
        </w:rPr>
        <w:t>
      бюджеттік қаражаттардың пайдаланылатын қалдықтары - 4 305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2010.08.04 </w:t>
      </w:r>
      <w:r>
        <w:rPr>
          <w:rFonts w:ascii="Times New Roman"/>
          <w:b w:val="false"/>
          <w:i w:val="false"/>
          <w:color w:val="000000"/>
          <w:sz w:val="28"/>
        </w:rPr>
        <w:t>N 32/191</w:t>
      </w:r>
      <w:r>
        <w:rPr>
          <w:rFonts w:ascii="Times New Roman"/>
          <w:b w:val="false"/>
          <w:i w:val="false"/>
          <w:color w:val="ff0000"/>
          <w:sz w:val="28"/>
        </w:rPr>
        <w:t xml:space="preserve">; 2010.11.05 </w:t>
      </w:r>
      <w:r>
        <w:rPr>
          <w:rFonts w:ascii="Times New Roman"/>
          <w:b w:val="false"/>
          <w:i w:val="false"/>
          <w:color w:val="000000"/>
          <w:sz w:val="28"/>
        </w:rPr>
        <w:t>N 35/203</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кірістері Қазақстан Республикасының Бюджеттік кодексіне сәйкес келесі салық түсімдері есебінен қалыптасатыны белгіленсін:</w:t>
      </w:r>
      <w:r>
        <w:br/>
      </w:r>
      <w:r>
        <w:rPr>
          <w:rFonts w:ascii="Times New Roman"/>
          <w:b w:val="false"/>
          <w:i w:val="false"/>
          <w:color w:val="000000"/>
          <w:sz w:val="28"/>
        </w:rPr>
        <w:t>
      біржолғы талондар бойынша қызметін жүзеге асыратын жеке тұлғалардан жеке табыс салығы;</w:t>
      </w:r>
      <w:r>
        <w:br/>
      </w:r>
      <w:r>
        <w:rPr>
          <w:rFonts w:ascii="Times New Roman"/>
          <w:b w:val="false"/>
          <w:i w:val="false"/>
          <w:color w:val="000000"/>
          <w:sz w:val="28"/>
        </w:rPr>
        <w:t>
      жергілікті бюджетке 100 пайыз енгізілген әлеуметтік салық;</w:t>
      </w:r>
      <w:r>
        <w:br/>
      </w:r>
      <w:r>
        <w:rPr>
          <w:rFonts w:ascii="Times New Roman"/>
          <w:b w:val="false"/>
          <w:i w:val="false"/>
          <w:color w:val="000000"/>
          <w:sz w:val="28"/>
        </w:rPr>
        <w:t>
      жеке және заңды тұлғалардың мүлік салығы;</w:t>
      </w:r>
      <w:r>
        <w:br/>
      </w:r>
      <w:r>
        <w:rPr>
          <w:rFonts w:ascii="Times New Roman"/>
          <w:b w:val="false"/>
          <w:i w:val="false"/>
          <w:color w:val="000000"/>
          <w:sz w:val="28"/>
        </w:rPr>
        <w:t>
      жер салығы;</w:t>
      </w:r>
      <w:r>
        <w:br/>
      </w:r>
      <w:r>
        <w:rPr>
          <w:rFonts w:ascii="Times New Roman"/>
          <w:b w:val="false"/>
          <w:i w:val="false"/>
          <w:color w:val="000000"/>
          <w:sz w:val="28"/>
        </w:rPr>
        <w:t>
      жеке және заңды тұлғалардың көлік құралдарына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 республика бюджетіне енгізілетін акциздерден басқа;</w:t>
      </w:r>
      <w:r>
        <w:br/>
      </w:r>
      <w:r>
        <w:rPr>
          <w:rFonts w:ascii="Times New Roman"/>
          <w:b w:val="false"/>
          <w:i w:val="false"/>
          <w:color w:val="000000"/>
          <w:sz w:val="28"/>
        </w:rPr>
        <w:t>
      жер учаскелерін пайдаланғаны үшін алым;</w:t>
      </w:r>
      <w:r>
        <w:br/>
      </w:r>
      <w:r>
        <w:rPr>
          <w:rFonts w:ascii="Times New Roman"/>
          <w:b w:val="false"/>
          <w:i w:val="false"/>
          <w:color w:val="000000"/>
          <w:sz w:val="28"/>
        </w:rPr>
        <w:t>
      кәсіпкерлік қызметті жүргізгені үшін алымдар, республика бюджетіне енгізілетін алымынан басқа;</w:t>
      </w:r>
      <w:r>
        <w:br/>
      </w:r>
      <w:r>
        <w:rPr>
          <w:rFonts w:ascii="Times New Roman"/>
          <w:b w:val="false"/>
          <w:i w:val="false"/>
          <w:color w:val="000000"/>
          <w:sz w:val="28"/>
        </w:rPr>
        <w:t>
      мемлекеттік баж, республика бюджетіне енгізілетін мемлекеттік баж және консулдық жиыннан басқа.</w:t>
      </w:r>
      <w:r>
        <w:br/>
      </w:r>
      <w:r>
        <w:rPr>
          <w:rFonts w:ascii="Times New Roman"/>
          <w:b w:val="false"/>
          <w:i w:val="false"/>
          <w:color w:val="000000"/>
          <w:sz w:val="28"/>
        </w:rPr>
        <w:t>
</w:t>
      </w:r>
      <w:r>
        <w:rPr>
          <w:rFonts w:ascii="Times New Roman"/>
          <w:b w:val="false"/>
          <w:i w:val="false"/>
          <w:color w:val="000000"/>
          <w:sz w:val="28"/>
        </w:rPr>
        <w:t>
      3. Аудандық бюджет кірістері келесі салықтық емес түсімдер есебінен қалыптасатыны белгіленсін:</w:t>
      </w:r>
      <w:r>
        <w:br/>
      </w:r>
      <w:r>
        <w:rPr>
          <w:rFonts w:ascii="Times New Roman"/>
          <w:b w:val="false"/>
          <w:i w:val="false"/>
          <w:color w:val="000000"/>
          <w:sz w:val="28"/>
        </w:rPr>
        <w:t>
      мемлекеттік меншіктегі мүлікті жалға беруден түсімдер;</w:t>
      </w:r>
      <w:r>
        <w:br/>
      </w:r>
      <w:r>
        <w:rPr>
          <w:rFonts w:ascii="Times New Roman"/>
          <w:b w:val="false"/>
          <w:i w:val="false"/>
          <w:color w:val="000000"/>
          <w:sz w:val="28"/>
        </w:rPr>
        <w:t>
      өзге де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 кірістері негізгі капиталды сатудан түскен түсімдер есебінен қалыптасуы белгіленсін.</w:t>
      </w:r>
      <w:r>
        <w:br/>
      </w:r>
      <w:r>
        <w:rPr>
          <w:rFonts w:ascii="Times New Roman"/>
          <w:b w:val="false"/>
          <w:i w:val="false"/>
          <w:color w:val="000000"/>
          <w:sz w:val="28"/>
        </w:rPr>
        <w:t>
</w:t>
      </w:r>
      <w:r>
        <w:rPr>
          <w:rFonts w:ascii="Times New Roman"/>
          <w:b w:val="false"/>
          <w:i w:val="false"/>
          <w:color w:val="000000"/>
          <w:sz w:val="28"/>
        </w:rPr>
        <w:t>
      5. Аудандық бюджет кірістерінің мемлекеттік қаржылық активтерді сатудан түскен түсімдер есебінен қалыптасуы белгіленсін.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бюджеттен аудандық бюджетке берілетін – 1 350 073 мың теңге сомасында берілетін субвенциялар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6-1. Жергілікті орындаушы органдарының резервін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6-1 тармақпен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өзгерту енгізілді - Солтүстік Қазақстан облысы Есіл аудандық мәслихатының 2010.08.04 </w:t>
      </w:r>
      <w:r>
        <w:rPr>
          <w:rFonts w:ascii="Times New Roman"/>
          <w:b w:val="false"/>
          <w:i w:val="false"/>
          <w:color w:val="000000"/>
          <w:sz w:val="28"/>
        </w:rPr>
        <w:t>N 32/191</w:t>
      </w:r>
      <w:r>
        <w:rPr>
          <w:rFonts w:ascii="Times New Roman"/>
          <w:b w:val="false"/>
          <w:i w:val="false"/>
          <w:color w:val="ff0000"/>
          <w:sz w:val="28"/>
        </w:rPr>
        <w:t xml:space="preserve">; 2010.11.05 </w:t>
      </w:r>
      <w:r>
        <w:rPr>
          <w:rFonts w:ascii="Times New Roman"/>
          <w:b w:val="false"/>
          <w:i w:val="false"/>
          <w:color w:val="000000"/>
          <w:sz w:val="28"/>
        </w:rPr>
        <w:t>N 35/203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7. Аудан бюджетіне 2010 жылға облыс бюджетінен трансферттер қарастырылсын:</w:t>
      </w:r>
      <w:r>
        <w:br/>
      </w:r>
      <w:r>
        <w:rPr>
          <w:rFonts w:ascii="Times New Roman"/>
          <w:b w:val="false"/>
          <w:i w:val="false"/>
          <w:color w:val="000000"/>
          <w:sz w:val="28"/>
        </w:rPr>
        <w:t>
      «2008-2010 жылдарға облыс бюджеті мен аудан бюджеті арасында жалпы сипатты трансферттер көлемі туралы» Солтүстік Қазақстан облысы Мәслихатының шешімімен бекітілген жалпы сипатты трансферттер есебінен қарастырылған әлеуметтік салық және жеке табыс салығына салық салу базасының өзгеру есебімен бюджет сферасында еңбек ақы қорының өзгеруіне байланысты 60 902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2010 жылға арналған республикалық бюджеттен аудандық бюджетке берілетін арнайы трансферттер келесі көлемде есепке алынсын:</w:t>
      </w:r>
      <w:r>
        <w:br/>
      </w:r>
      <w:r>
        <w:rPr>
          <w:rFonts w:ascii="Times New Roman"/>
          <w:b w:val="false"/>
          <w:i w:val="false"/>
          <w:color w:val="000000"/>
          <w:sz w:val="28"/>
        </w:rPr>
        <w:t>
      1) 4218 мың теңге – мектепке дейінгі білім беру ұйымдарын, орта, техникалық және кәсіби білім беру ұйымдарын орта білімнен кейінгі институттарын, «Өзін-өзі тану» пәні бойынша біліктілікті арттыру институттарын оқу материалдарымен қамтамасыз етуге;</w:t>
      </w:r>
      <w:r>
        <w:br/>
      </w:r>
      <w:r>
        <w:rPr>
          <w:rFonts w:ascii="Times New Roman"/>
          <w:b w:val="false"/>
          <w:i w:val="false"/>
          <w:color w:val="000000"/>
          <w:sz w:val="28"/>
        </w:rPr>
        <w:t>
      2) 4948 мың теңге – мемлекеттік атаулы әлеуметтік көмекті төлеуге;</w:t>
      </w:r>
      <w:r>
        <w:br/>
      </w:r>
      <w:r>
        <w:rPr>
          <w:rFonts w:ascii="Times New Roman"/>
          <w:b w:val="false"/>
          <w:i w:val="false"/>
          <w:color w:val="000000"/>
          <w:sz w:val="28"/>
        </w:rPr>
        <w:t>
      3) 4259 мың теңге – мемлекеттік атаулы әлеуметтік көмекті және күнкөріс минимум мөлшерінің өсуіне байланысты 18 жасқа дейінгі балаларға ай сайынғы мемлекеттік жәрдемақыны төлеуге;</w:t>
      </w:r>
      <w:r>
        <w:br/>
      </w:r>
      <w:r>
        <w:rPr>
          <w:rFonts w:ascii="Times New Roman"/>
          <w:b w:val="false"/>
          <w:i w:val="false"/>
          <w:color w:val="000000"/>
          <w:sz w:val="28"/>
        </w:rPr>
        <w:t>
      4) 50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Ұлы Отан соғысындағы Жеңістің 65 жылдығына орай Мәскеу, Астана қалаларында мерекелік іс-шараларға қатысуы үшін тамақтануына, тұруына, жол жүруіне арналған шығыстарын төлеуді қамтамасыз ету үшін;</w:t>
      </w:r>
      <w:r>
        <w:br/>
      </w:r>
      <w:r>
        <w:rPr>
          <w:rFonts w:ascii="Times New Roman"/>
          <w:b w:val="false"/>
          <w:i w:val="false"/>
          <w:color w:val="000000"/>
          <w:sz w:val="28"/>
        </w:rPr>
        <w:t>
      5) 18048,6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w:t>
      </w:r>
      <w:r>
        <w:br/>
      </w:r>
      <w:r>
        <w:rPr>
          <w:rFonts w:ascii="Times New Roman"/>
          <w:b w:val="false"/>
          <w:i w:val="false"/>
          <w:color w:val="000000"/>
          <w:sz w:val="28"/>
        </w:rPr>
        <w:t>
      6) аймақтық жұмыспен қамту стратегиясын жүзеге асыруға және кадрларды қайта даярлауға 15480 мың теңге сомасында (әлеуметтік жұмыс орындарын ашуға – 7440 мың теңге, жастар практикасының бағдарламасын кеңейтуге – 8040 мың теңге);</w:t>
      </w:r>
      <w:r>
        <w:br/>
      </w:r>
      <w:r>
        <w:rPr>
          <w:rFonts w:ascii="Times New Roman"/>
          <w:b w:val="false"/>
          <w:i w:val="false"/>
          <w:color w:val="000000"/>
          <w:sz w:val="28"/>
        </w:rPr>
        <w:t xml:space="preserve">
      7) 2004 жылғы 11 қазанынан № 1459 Қазақстан Республикасы Президентінің «2005-2010 жылдарға арналған Қазақстан Республикасындағы білімді дамытудың Мемлекеттік бағдарламасы туралы» </w:t>
      </w:r>
      <w:r>
        <w:rPr>
          <w:rFonts w:ascii="Times New Roman"/>
          <w:b w:val="false"/>
          <w:i w:val="false"/>
          <w:color w:val="000000"/>
          <w:sz w:val="28"/>
        </w:rPr>
        <w:t>Жарлығымен</w:t>
      </w:r>
      <w:r>
        <w:rPr>
          <w:rFonts w:ascii="Times New Roman"/>
          <w:b w:val="false"/>
          <w:i w:val="false"/>
          <w:color w:val="000000"/>
          <w:sz w:val="28"/>
        </w:rPr>
        <w:t xml:space="preserve"> бекітілген 2005-2010 жылдарға арналған Қазақстан Республикасындағы білімді дамытудың Мемлекеттік бағдарламасын жүзеге асыруға – 28902 мың теңге;</w:t>
      </w:r>
      <w:r>
        <w:br/>
      </w:r>
      <w:r>
        <w:rPr>
          <w:rFonts w:ascii="Times New Roman"/>
          <w:b w:val="false"/>
          <w:i w:val="false"/>
          <w:color w:val="000000"/>
          <w:sz w:val="28"/>
        </w:rPr>
        <w:t xml:space="preserve">
      - 12285 мың теңге – бастауыш, негізгі, орта және жалпы білім беру мемлекеттік мекемелеріндегі физика, химия, биология кабинеттерін оқу құралдарымен жабдықтауға; </w:t>
      </w:r>
      <w:r>
        <w:br/>
      </w:r>
      <w:r>
        <w:rPr>
          <w:rFonts w:ascii="Times New Roman"/>
          <w:b w:val="false"/>
          <w:i w:val="false"/>
          <w:color w:val="000000"/>
          <w:sz w:val="28"/>
        </w:rPr>
        <w:t xml:space="preserve">
      - 16617 мың теңге – бастауыш, негізгі орта және жалпы білім беру мемлекеттік мекемелерінде лингафондық және мультимедиялық кабинеттерін ашуға; </w:t>
      </w:r>
      <w:r>
        <w:br/>
      </w:r>
      <w:r>
        <w:rPr>
          <w:rFonts w:ascii="Times New Roman"/>
          <w:b w:val="false"/>
          <w:i w:val="false"/>
          <w:color w:val="000000"/>
          <w:sz w:val="28"/>
        </w:rPr>
        <w:t xml:space="preserve">
      8) 15372 мың теңге – ветеринария саласында жергілікті атқарушы органдардың құрылымдарын ұстауға; </w:t>
      </w:r>
      <w:r>
        <w:br/>
      </w:r>
      <w:r>
        <w:rPr>
          <w:rFonts w:ascii="Times New Roman"/>
          <w:b w:val="false"/>
          <w:i w:val="false"/>
          <w:color w:val="000000"/>
          <w:sz w:val="28"/>
        </w:rPr>
        <w:t>
      9) 46225 мың теңге – Жарғайын ауылында Пресновка топтық су құбырының құрылысына 17162 мың теңге, Николаевка ауылында 29063 мың теңге сомасында;</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11) ауылдық елді мекендердің әлеуметтік сала мамандарын әлеуметтік қолдау шараларын жүзеге асыруға 2783 мың теңге сомасында;</w:t>
      </w:r>
      <w:r>
        <w:br/>
      </w:r>
      <w:r>
        <w:rPr>
          <w:rFonts w:ascii="Times New Roman"/>
          <w:b w:val="false"/>
          <w:i w:val="false"/>
          <w:color w:val="000000"/>
          <w:sz w:val="28"/>
        </w:rPr>
        <w:t xml:space="preserve">
      12) эпизоттыққа қарсы іс-шараларды өткізуге 9707 мың теңге сомасында; </w:t>
      </w:r>
      <w:r>
        <w:br/>
      </w:r>
      <w:r>
        <w:rPr>
          <w:rFonts w:ascii="Times New Roman"/>
          <w:b w:val="false"/>
          <w:i w:val="false"/>
          <w:color w:val="000000"/>
          <w:sz w:val="28"/>
        </w:rPr>
        <w:t>
      Аталған сомалардың бөлінуі 2010-2012 жылдарға арналған аудандық бюджет туралы мәслихаттың шешімін жүзеге асыру туралы аудан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2010.08.04 </w:t>
      </w:r>
      <w:r>
        <w:rPr>
          <w:rFonts w:ascii="Times New Roman"/>
          <w:b w:val="false"/>
          <w:i w:val="false"/>
          <w:color w:val="000000"/>
          <w:sz w:val="28"/>
        </w:rPr>
        <w:t>N 32/191</w:t>
      </w:r>
      <w:r>
        <w:rPr>
          <w:rFonts w:ascii="Times New Roman"/>
          <w:b w:val="false"/>
          <w:i w:val="false"/>
          <w:color w:val="ff0000"/>
          <w:sz w:val="28"/>
        </w:rPr>
        <w:t xml:space="preserve">; 2010.11.05 </w:t>
      </w:r>
      <w:r>
        <w:rPr>
          <w:rFonts w:ascii="Times New Roman"/>
          <w:b w:val="false"/>
          <w:i w:val="false"/>
          <w:color w:val="000000"/>
          <w:sz w:val="28"/>
        </w:rPr>
        <w:t>N 35/203</w:t>
      </w:r>
      <w:r>
        <w:rPr>
          <w:rFonts w:ascii="Times New Roman"/>
          <w:b w:val="false"/>
          <w:i w:val="false"/>
          <w:color w:val="ff0000"/>
          <w:sz w:val="28"/>
        </w:rPr>
        <w:t xml:space="preserve"> Шешімдерімен</w:t>
      </w:r>
      <w:r>
        <w:br/>
      </w:r>
      <w:r>
        <w:rPr>
          <w:rFonts w:ascii="Times New Roman"/>
          <w:b w:val="false"/>
          <w:i w:val="false"/>
          <w:color w:val="000000"/>
          <w:sz w:val="28"/>
        </w:rPr>
        <w:t>
      13) 48429 мың теңге – аймақтық жұмыспен қамту және кадрларды қайта даярлау стртегиясын жүзеге асыру шеңберінде білім нысандарына күрделі және ағымдағы жөндеу өткізу үшін;</w:t>
      </w:r>
      <w:r>
        <w:br/>
      </w:r>
      <w:r>
        <w:rPr>
          <w:rFonts w:ascii="Times New Roman"/>
          <w:b w:val="false"/>
          <w:i w:val="false"/>
          <w:color w:val="000000"/>
          <w:sz w:val="28"/>
        </w:rPr>
        <w:t>
</w:t>
      </w:r>
      <w:r>
        <w:rPr>
          <w:rFonts w:ascii="Times New Roman"/>
          <w:b w:val="false"/>
          <w:i w:val="false"/>
          <w:color w:val="ff0000"/>
          <w:sz w:val="28"/>
        </w:rPr>
        <w:t xml:space="preserve">      Ескерту. 8-тармақ 13) тармақшамен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өзгерту енгізілді - Солтүстік Қазақстан облысы Есіл аудандық мәслихатының 2010.08.04 </w:t>
      </w:r>
      <w:r>
        <w:rPr>
          <w:rFonts w:ascii="Times New Roman"/>
          <w:b w:val="false"/>
          <w:i w:val="false"/>
          <w:color w:val="000000"/>
          <w:sz w:val="28"/>
        </w:rPr>
        <w:t>N 32/191</w:t>
      </w:r>
      <w:r>
        <w:rPr>
          <w:rFonts w:ascii="Times New Roman"/>
          <w:b w:val="false"/>
          <w:i w:val="false"/>
          <w:color w:val="ff0000"/>
          <w:sz w:val="28"/>
        </w:rPr>
        <w:t> Шешімдерімен</w:t>
      </w:r>
      <w:r>
        <w:br/>
      </w:r>
      <w:r>
        <w:rPr>
          <w:rFonts w:ascii="Times New Roman"/>
          <w:b w:val="false"/>
          <w:i w:val="false"/>
          <w:color w:val="000000"/>
          <w:sz w:val="28"/>
        </w:rPr>
        <w:t>
      14) 9035 мың теңге – аймақтық жұмыспен қамту және кадрларды қайта даярлау стратегиясын жүзеге асыру шеңберінде кент, ауыл (село), ауылдық (селолық) округтерінде әлеуметтік жобаларды қаржыландыру үшін;</w:t>
      </w:r>
      <w:r>
        <w:br/>
      </w:r>
      <w:r>
        <w:rPr>
          <w:rFonts w:ascii="Times New Roman"/>
          <w:b w:val="false"/>
          <w:i w:val="false"/>
          <w:color w:val="000000"/>
          <w:sz w:val="28"/>
        </w:rPr>
        <w:t>
</w:t>
      </w:r>
      <w:r>
        <w:rPr>
          <w:rFonts w:ascii="Times New Roman"/>
          <w:b w:val="false"/>
          <w:i w:val="false"/>
          <w:color w:val="ff0000"/>
          <w:sz w:val="28"/>
        </w:rPr>
        <w:t xml:space="preserve">      Ескерту. 8-тармақ 14) тармақшамен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өзгерту енгізілді - Солтүстік Қазақстан облысы Есіл аудандық мәслихатының 2010.08.04 </w:t>
      </w:r>
      <w:r>
        <w:rPr>
          <w:rFonts w:ascii="Times New Roman"/>
          <w:b w:val="false"/>
          <w:i w:val="false"/>
          <w:color w:val="000000"/>
          <w:sz w:val="28"/>
        </w:rPr>
        <w:t>N 32/191</w:t>
      </w:r>
      <w:r>
        <w:rPr>
          <w:rFonts w:ascii="Times New Roman"/>
          <w:b w:val="false"/>
          <w:i w:val="false"/>
          <w:color w:val="ff0000"/>
          <w:sz w:val="28"/>
        </w:rPr>
        <w:t> Шешімдерімен</w:t>
      </w:r>
      <w:r>
        <w:br/>
      </w:r>
      <w:r>
        <w:rPr>
          <w:rFonts w:ascii="Times New Roman"/>
          <w:b w:val="false"/>
          <w:i w:val="false"/>
          <w:color w:val="000000"/>
          <w:sz w:val="28"/>
        </w:rPr>
        <w:t>
      15) 15038 мың теңге – аймақтық жұмыспен қамту және кадрларды қайта даярлау стратегиясын жүзеге асыру шеңберінде инженерлі-коммуникациялық инфражүйені жөндеу және елді мекендерді сәулеттендіру үшін.</w:t>
      </w:r>
      <w:r>
        <w:br/>
      </w:r>
      <w:r>
        <w:rPr>
          <w:rFonts w:ascii="Times New Roman"/>
          <w:b w:val="false"/>
          <w:i w:val="false"/>
          <w:color w:val="000000"/>
          <w:sz w:val="28"/>
        </w:rPr>
        <w:t>
</w:t>
      </w:r>
      <w:r>
        <w:rPr>
          <w:rFonts w:ascii="Times New Roman"/>
          <w:b w:val="false"/>
          <w:i w:val="false"/>
          <w:color w:val="ff0000"/>
          <w:sz w:val="28"/>
        </w:rPr>
        <w:t xml:space="preserve">      Ескерту. 8-тармақ 15) тармақшамен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өзгерту енгізілді - Солтүстік Қазақстан облысы Есіл аудандық мәслихатының 2010.11.05 </w:t>
      </w:r>
      <w:r>
        <w:rPr>
          <w:rFonts w:ascii="Times New Roman"/>
          <w:b w:val="false"/>
          <w:i w:val="false"/>
          <w:color w:val="000000"/>
          <w:sz w:val="28"/>
        </w:rPr>
        <w:t>N 35/203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9. Аудан бюджетінде республикалық бюджеттен 2010 жылға арналған ауылдық елді мекендерінің әлеуметтік сала мамандарын қолдау шараларын жүзеге асыру үшін 13352 мың теңге сомасында бюджеттік несиелердің бөлінуі қарастырылсын. </w:t>
      </w:r>
      <w:r>
        <w:br/>
      </w:r>
      <w:r>
        <w:rPr>
          <w:rFonts w:ascii="Times New Roman"/>
          <w:b w:val="false"/>
          <w:i w:val="false"/>
          <w:color w:val="000000"/>
          <w:sz w:val="28"/>
        </w:rPr>
        <w:t>
      Аталған сомалардың бөлінуі 2010-2012 жылдарға арналған аудандық бюджет туралы мәслихат шешімін жүзеге асыру туралы аудан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Солтүстік Қазақстан облысы Есіл аудандық мәслихатының 2010.11.05 </w:t>
      </w:r>
      <w:r>
        <w:rPr>
          <w:rFonts w:ascii="Times New Roman"/>
          <w:b w:val="false"/>
          <w:i w:val="false"/>
          <w:color w:val="000000"/>
          <w:sz w:val="28"/>
        </w:rPr>
        <w:t>N 35/203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 бюджетінде облыстық бюджеттен бөлінген нысаналы трансферттер қарастырылсын:</w:t>
      </w:r>
      <w:r>
        <w:br/>
      </w:r>
      <w:r>
        <w:rPr>
          <w:rFonts w:ascii="Times New Roman"/>
          <w:b w:val="false"/>
          <w:i w:val="false"/>
          <w:color w:val="000000"/>
          <w:sz w:val="28"/>
        </w:rPr>
        <w:t>
      1) 4800 мың теңге – ауданның (облыстық маңызы бар қала) мемлекеттік білім беру мекемелерінде білім беру жүйесін ақпараттандыру үшін;</w:t>
      </w:r>
      <w:r>
        <w:br/>
      </w:r>
      <w:r>
        <w:rPr>
          <w:rFonts w:ascii="Times New Roman"/>
          <w:b w:val="false"/>
          <w:i w:val="false"/>
          <w:color w:val="000000"/>
          <w:sz w:val="28"/>
        </w:rPr>
        <w:t>
      2) 540 мың теңге – Ұлы Отан соғысына қатысушылары мен мүгедектеріне, жеңілдіктер және кепілдіктер бойынша Ұлы Отан соғысына қатысушылары мен мүгедектеріне теңестірілгендерге, жеңілдіктер және кепілдіктер бойынша соғысқа қатысушылар мен мүгедектеріне теңестірілген басқа да тұлғаларға, «Алтын алқа», «Күміс алқа» белгілерімен марапатталған немесе бұрын «Батыр-ана» атағын алған, сондай-ақ І және ІІ дәрежелі «Ана даңқы» орденімен марапатталған көп балалы аналар, Қазақстан Республикасының алдында ерекше еңбек сіңіргені үшін зейнетақы тағайындалған тұлғалар, Совет Одағының батырлары, Социалистік Еңбек ерлері, үш дәрежелі Даңқ, үш дәрежелі Еңбек Даңқы ордендерінің иегерлері, 1988-1989 жылдары Чернобыль АЭС-інде апат зардабын жоюға қатысушылар арасынан көшіру күні құрсақта болған балаларды қоса алғанда Қазақстан Республикасына шеттету және қоныс аудару аймағынан көшірілген тұлғалар үшін;</w:t>
      </w:r>
      <w:r>
        <w:br/>
      </w:r>
      <w:r>
        <w:rPr>
          <w:rFonts w:ascii="Times New Roman"/>
          <w:b w:val="false"/>
          <w:i w:val="false"/>
          <w:color w:val="000000"/>
          <w:sz w:val="28"/>
        </w:rPr>
        <w:t>
      3) 1 102 мың теңге – Ұлы Отан соғысының қатысушылары мен мүгедектеріне біржолғы материалдық көмек төлеу үшін;</w:t>
      </w:r>
      <w:r>
        <w:br/>
      </w:r>
      <w:r>
        <w:rPr>
          <w:rFonts w:ascii="Times New Roman"/>
          <w:b w:val="false"/>
          <w:i w:val="false"/>
          <w:color w:val="000000"/>
          <w:sz w:val="28"/>
        </w:rPr>
        <w:t>
      4) 20 009 мың теңге – білім ұйымдарын ағымдағы ұстау үшін;</w:t>
      </w:r>
      <w:r>
        <w:br/>
      </w:r>
      <w:r>
        <w:rPr>
          <w:rFonts w:ascii="Times New Roman"/>
          <w:b w:val="false"/>
          <w:i w:val="false"/>
          <w:color w:val="000000"/>
          <w:sz w:val="28"/>
        </w:rPr>
        <w:t>
      5) 24165 мың теңге – аймақтық жұмыспен қамту және кадрларды қайта даярлау стратегиясын жүзеге асыру шеңберінде білім нысандарына күрделі және ағымдағы жөндеу өткізу үшін;</w:t>
      </w:r>
      <w:r>
        <w:br/>
      </w:r>
      <w:r>
        <w:rPr>
          <w:rFonts w:ascii="Times New Roman"/>
          <w:b w:val="false"/>
          <w:i w:val="false"/>
          <w:color w:val="000000"/>
          <w:sz w:val="28"/>
        </w:rPr>
        <w:t>
      6) 10000 мың теңге – аймақтық жұмыспен қамту және кадрларды қайта даярлау стратегиясын жүзеге асыру шеңберінде қала мен елді мекендерде көшелерді, аудандық маңызы бар автомобильді жолдарды жөндеу және ұстау үшін.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өзгерту енгізілді - Солтүстік Қазақстан облысы Есіл аудандық мәслихатының 2010.08.04 </w:t>
      </w:r>
      <w:r>
        <w:rPr>
          <w:rFonts w:ascii="Times New Roman"/>
          <w:b w:val="false"/>
          <w:i w:val="false"/>
          <w:color w:val="000000"/>
          <w:sz w:val="28"/>
        </w:rPr>
        <w:t>N 32/191</w:t>
      </w:r>
      <w:r>
        <w:rPr>
          <w:rFonts w:ascii="Times New Roman"/>
          <w:b w:val="false"/>
          <w:i w:val="false"/>
          <w:color w:val="ff0000"/>
          <w:sz w:val="28"/>
        </w:rPr>
        <w:t xml:space="preserve">; 2010.11.05 </w:t>
      </w:r>
      <w:r>
        <w:rPr>
          <w:rFonts w:ascii="Times New Roman"/>
          <w:b w:val="false"/>
          <w:i w:val="false"/>
          <w:color w:val="000000"/>
          <w:sz w:val="28"/>
        </w:rPr>
        <w:t>N 35/203</w:t>
      </w:r>
      <w:r>
        <w:rPr>
          <w:rFonts w:ascii="Times New Roman"/>
          <w:b w:val="false"/>
          <w:i w:val="false"/>
          <w:color w:val="ff0000"/>
          <w:sz w:val="28"/>
        </w:rPr>
        <w:t xml:space="preserve"> Шешімдерімен</w:t>
      </w:r>
      <w:r>
        <w:br/>
      </w:r>
      <w:r>
        <w:rPr>
          <w:rFonts w:ascii="Times New Roman"/>
          <w:b w:val="false"/>
          <w:i w:val="false"/>
          <w:color w:val="000000"/>
          <w:sz w:val="28"/>
        </w:rPr>
        <w:t>
      7) 678 мың теңге «2010-2014 жылдарға арналған ұрпақтар қоры» Солтүстік Қазақстан облысында туып көбеюшілікті ынталандыру бойынша бағдарлама туралы» Солтүстік Қазақстан облысы әкімдігінің 2010 жылғы 1 шілдедегі № 164 қаулысымен бекітілген «Ұрпақтар қоры» туып көбеюшілікті ынталандыру бойынша бағдарлама шеңберінде әлеуметтік көмек төлеу үшін.;</w:t>
      </w:r>
      <w:r>
        <w:br/>
      </w:r>
      <w:r>
        <w:rPr>
          <w:rFonts w:ascii="Times New Roman"/>
          <w:b w:val="false"/>
          <w:i w:val="false"/>
          <w:color w:val="000000"/>
          <w:sz w:val="28"/>
        </w:rPr>
        <w:t>
</w:t>
      </w:r>
      <w:r>
        <w:rPr>
          <w:rFonts w:ascii="Times New Roman"/>
          <w:b w:val="false"/>
          <w:i w:val="false"/>
          <w:color w:val="ff0000"/>
          <w:sz w:val="28"/>
        </w:rPr>
        <w:t xml:space="preserve">      Ескерту. 10-тармақ 7) тармақшамен толықтырылды - Солтүстік Қазақстан облысы Есіл аудандық мәслихатының 2010.08.04 </w:t>
      </w:r>
      <w:r>
        <w:rPr>
          <w:rFonts w:ascii="Times New Roman"/>
          <w:b w:val="false"/>
          <w:i w:val="false"/>
          <w:color w:val="000000"/>
          <w:sz w:val="28"/>
        </w:rPr>
        <w:t>N 32/191</w:t>
      </w:r>
      <w:r>
        <w:rPr>
          <w:rFonts w:ascii="Times New Roman"/>
          <w:b w:val="false"/>
          <w:i w:val="false"/>
          <w:color w:val="ff0000"/>
          <w:sz w:val="28"/>
        </w:rPr>
        <w:t> </w:t>
      </w:r>
      <w:r>
        <w:rPr>
          <w:rFonts w:ascii="Times New Roman"/>
          <w:b w:val="false"/>
          <w:i w:val="false"/>
          <w:color w:val="ff0000"/>
          <w:sz w:val="28"/>
        </w:rPr>
        <w:t xml:space="preserve">өзгерту енгізілді - Солтүстік Қазақстан облысы Есіл аудандық мәслихатының 2010.11.05 </w:t>
      </w:r>
      <w:r>
        <w:rPr>
          <w:rFonts w:ascii="Times New Roman"/>
          <w:b w:val="false"/>
          <w:i w:val="false"/>
          <w:color w:val="000000"/>
          <w:sz w:val="28"/>
        </w:rPr>
        <w:t>N 35/203</w:t>
      </w:r>
      <w:r>
        <w:rPr>
          <w:rFonts w:ascii="Times New Roman"/>
          <w:b w:val="false"/>
          <w:i w:val="false"/>
          <w:color w:val="ff0000"/>
          <w:sz w:val="28"/>
        </w:rPr>
        <w:t xml:space="preserve"> Шешімдерімен</w:t>
      </w:r>
      <w:r>
        <w:br/>
      </w:r>
      <w:r>
        <w:rPr>
          <w:rFonts w:ascii="Times New Roman"/>
          <w:b w:val="false"/>
          <w:i w:val="false"/>
          <w:color w:val="000000"/>
          <w:sz w:val="28"/>
        </w:rPr>
        <w:t>
      «Көрсетілгендердің сомаларын бөлу «2010-2012 жылдарға арналған аудандық бюджет туралы» мәслихаттың шешімін жүзеге асыру туралы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11. 2010 жылға арналған аудан бюджетінің шығыстарында ауылдық елді мекендерінде тұратын денсаулық сақтау, білім беру, әлеуметтік қамсыздандыру, мәдениет мамандарына әлеуметтік көмек көрсетуге, бір алушыға бір мың теңге мөлшерде жанар май сатып алу бойынша төлемдер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Солтүстік Қазақстан облысы Есіл аудандық мәслихатының 2010.11.05 </w:t>
      </w:r>
      <w:r>
        <w:rPr>
          <w:rFonts w:ascii="Times New Roman"/>
          <w:b w:val="false"/>
          <w:i w:val="false"/>
          <w:color w:val="000000"/>
          <w:sz w:val="28"/>
        </w:rPr>
        <w:t>N 35/203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12. 2010 жылы мемлекеттік қызметшілерге және мемлекеттік қызметшілер болып табылмайтын мемлекеттік мекемелердің қызметкерлеріне, қазынашылық кәсіпорындардың қызметкерлеріне толық көлемде жалақысын төлеу қамтамасыз етілсін. </w:t>
      </w:r>
      <w:r>
        <w:br/>
      </w:r>
      <w:r>
        <w:rPr>
          <w:rFonts w:ascii="Times New Roman"/>
          <w:b w:val="false"/>
          <w:i w:val="false"/>
          <w:color w:val="000000"/>
          <w:sz w:val="28"/>
        </w:rPr>
        <w:t>
</w:t>
      </w:r>
      <w:r>
        <w:rPr>
          <w:rFonts w:ascii="Times New Roman"/>
          <w:b w:val="false"/>
          <w:i w:val="false"/>
          <w:color w:val="000000"/>
          <w:sz w:val="28"/>
        </w:rPr>
        <w:t>
      13. Аудандық бюджеттің қаражаттар есебінен қалалық жағдайда қызметтің осы түрімен айналысатын мамандардың жалақыларымен және мөлшерлемелерімен салыстырғанда жиырма бес пайызға жоғары лауазымдық жалақылар мен тарифтік мөлшерлемелерді алуға құқығы бар ауылдық (селолық) жерде жұмыс істейтін әлеуметтік қамтамасыз ету, білім беру, мәдениет және спорт мамандары лауазымдары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14. 4-қосымшаға сәйкес бюджеттік инвестициялық жобаларды жүзеге асыруға және заңды тұлғалардың жарғылық капиталын қалыптастыру немесе көтеру үшін бағытталған бюджеттік бағдарламаларға бөлумен 2010 жылға арналған аудандық бюджетті дамыту бюджеттік бағдарламаларының тізбесі бекітілсін. </w:t>
      </w:r>
      <w:r>
        <w:br/>
      </w:r>
      <w:r>
        <w:rPr>
          <w:rFonts w:ascii="Times New Roman"/>
          <w:b w:val="false"/>
          <w:i w:val="false"/>
          <w:color w:val="000000"/>
          <w:sz w:val="28"/>
        </w:rPr>
        <w:t>
</w:t>
      </w:r>
      <w:r>
        <w:rPr>
          <w:rFonts w:ascii="Times New Roman"/>
          <w:b w:val="false"/>
          <w:i w:val="false"/>
          <w:color w:val="000000"/>
          <w:sz w:val="28"/>
        </w:rPr>
        <w:t xml:space="preserve">
      15. 5-қосымшаға сәйкес 2010 жылға арналған жергілікті бюджеттерді орындау барысында жергілікті бюджеттік бағдарламалар секвестрге жатпайды. </w:t>
      </w:r>
      <w:r>
        <w:br/>
      </w:r>
      <w:r>
        <w:rPr>
          <w:rFonts w:ascii="Times New Roman"/>
          <w:b w:val="false"/>
          <w:i w:val="false"/>
          <w:color w:val="000000"/>
          <w:sz w:val="28"/>
        </w:rPr>
        <w:t>
</w:t>
      </w:r>
      <w:r>
        <w:rPr>
          <w:rFonts w:ascii="Times New Roman"/>
          <w:b w:val="false"/>
          <w:i w:val="false"/>
          <w:color w:val="000000"/>
          <w:sz w:val="28"/>
        </w:rPr>
        <w:t xml:space="preserve">
      16. 6-қосымшаға сәйкес бағдарламалар шегінде селолық округтер бойынша шығыстар белгіленсін. </w:t>
      </w:r>
      <w:r>
        <w:br/>
      </w:r>
      <w:r>
        <w:rPr>
          <w:rFonts w:ascii="Times New Roman"/>
          <w:b w:val="false"/>
          <w:i w:val="false"/>
          <w:color w:val="000000"/>
          <w:sz w:val="28"/>
        </w:rPr>
        <w:t>
</w:t>
      </w:r>
      <w:r>
        <w:rPr>
          <w:rFonts w:ascii="Times New Roman"/>
          <w:b w:val="false"/>
          <w:i w:val="false"/>
          <w:color w:val="000000"/>
          <w:sz w:val="28"/>
        </w:rPr>
        <w:t>
      17. 7-қосымшаға сәйкес жеке санатты мұқтаж азаматтарға әлеуметтік көмек көрсету шығыстары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17-1. Аудандық бюджет қаражатының қаржылық жыл басында жинақталған бос қалдықтары есебінен, 8 қосымшаға сәйкес 4305 мың теңге сомасында шығындар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17-1 тармақпен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17-2. Аудандық бюджет шығындарында 452 006 «Пайдаланылмаған (толық пайдаланылмаған) мақсатты трансферттерді қайтару» бюджеттік бағдарламасы бойынша 2009 қаржылық жылдағы республика бюджетінен бөлінген 18,2 мың теңге сомасында, облыстық бюджеттен бөлінген 0,8 мың теңге сомасында нысаналы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17-2 тармақпен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17-3. Аудандық бюджет шығындарында 452 016 «Тағайындалған мақсаты бойынша пайдаланбаған нысаналы трансферттерді қайтару» бюджеттік бағдарламасы бойынша 2009 қаржылық жылдағы республика бюджетінен бөлінген 265,2 мың теңге сомасында, облыстық бюджетінен бөлінген 612,6 мың теңге сомасында тағайындалған мақсаты бойынша пайдаланбаған нысаналы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17-3 тармақпен толықтырылды - Солтүстік Қазақстан облысы Есіл аудандық мәслихатының 2010.03.31 </w:t>
      </w:r>
      <w:r>
        <w:rPr>
          <w:rFonts w:ascii="Times New Roman"/>
          <w:b w:val="false"/>
          <w:i w:val="false"/>
          <w:color w:val="000000"/>
          <w:sz w:val="28"/>
        </w:rPr>
        <w:t>N 27/168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аудандық мәслихатының</w:t>
      </w:r>
      <w:r>
        <w:br/>
      </w:r>
      <w:r>
        <w:rPr>
          <w:rFonts w:ascii="Times New Roman"/>
          <w:b w:val="false"/>
          <w:i w:val="false"/>
          <w:color w:val="000000"/>
          <w:sz w:val="28"/>
        </w:rPr>
        <w:t>
</w:t>
      </w:r>
      <w:r>
        <w:rPr>
          <w:rFonts w:ascii="Times New Roman"/>
          <w:b w:val="false"/>
          <w:i/>
          <w:color w:val="000000"/>
          <w:sz w:val="28"/>
        </w:rPr>
        <w:t>      хатшысы (СҚОЕАМ)                           Б. Шериязданов</w:t>
      </w:r>
    </w:p>
    <w:p>
      <w:pPr>
        <w:spacing w:after="0"/>
        <w:ind w:left="0"/>
        <w:jc w:val="both"/>
      </w:pPr>
      <w:r>
        <w:rPr>
          <w:rFonts w:ascii="Times New Roman"/>
          <w:b w:val="false"/>
          <w:i/>
          <w:color w:val="000000"/>
          <w:sz w:val="28"/>
        </w:rPr>
        <w:t>      КЕЛІСІЛДІ: 2009 ж. 28.12.</w:t>
      </w:r>
      <w:r>
        <w:br/>
      </w:r>
      <w:r>
        <w:rPr>
          <w:rFonts w:ascii="Times New Roman"/>
          <w:b w:val="false"/>
          <w:i w:val="false"/>
          <w:color w:val="000000"/>
          <w:sz w:val="28"/>
        </w:rPr>
        <w:t>
</w:t>
      </w:r>
      <w:r>
        <w:rPr>
          <w:rFonts w:ascii="Times New Roman"/>
          <w:b w:val="false"/>
          <w:i/>
          <w:color w:val="000000"/>
          <w:sz w:val="28"/>
        </w:rPr>
        <w:t>      Есіл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(ЕАСБ)         Р. Аңбаев</w:t>
      </w:r>
    </w:p>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(ЭБЖБ)                   Г. Стороженко</w:t>
      </w:r>
    </w:p>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1-қосымша</w:t>
      </w:r>
    </w:p>
    <w:bookmarkEnd w:id="2"/>
    <w:p>
      <w:pPr>
        <w:spacing w:after="0"/>
        <w:ind w:left="0"/>
        <w:jc w:val="left"/>
      </w:pPr>
      <w:r>
        <w:rPr>
          <w:rFonts w:ascii="Times New Roman"/>
          <w:b/>
          <w:i w:val="false"/>
          <w:color w:val="000000"/>
        </w:rPr>
        <w:t xml:space="preserve"> Есіл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аудандық мәслихатының 2010.11.05 </w:t>
      </w:r>
      <w:r>
        <w:rPr>
          <w:rFonts w:ascii="Times New Roman"/>
          <w:b w:val="false"/>
          <w:i w:val="false"/>
          <w:color w:val="ff0000"/>
          <w:sz w:val="28"/>
        </w:rPr>
        <w:t>N 35/203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053"/>
        <w:gridCol w:w="6673"/>
        <w:gridCol w:w="2393"/>
      </w:tblGrid>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1 912 807,6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184 872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630"/>
        <w:gridCol w:w="1396"/>
        <w:gridCol w:w="6347"/>
        <w:gridCol w:w="2460"/>
      </w:tblGrid>
      <w:tr>
        <w:trPr>
          <w:trHeight w:val="17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1 911 232,6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168 932</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5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аппаратының қызметін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99 603</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p>
        </w:tc>
      </w:tr>
      <w:tr>
        <w:trPr>
          <w:trHeight w:val="10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10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масштабында төтенше жағдайлардан ескерту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1 330 474</w:t>
            </w:r>
          </w:p>
        </w:tc>
      </w:tr>
      <w:tr>
        <w:trPr>
          <w:trHeight w:val="6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6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5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1 278 959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1 169 120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26 428</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9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бiлiм беру объектiлерiн күрделi, ағымды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72 593</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122 089,60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106 697,60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30 244</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17 617</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11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w:t>
            </w:r>
          </w:p>
        </w:tc>
      </w:tr>
      <w:tr>
        <w:trPr>
          <w:trHeight w:val="219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22 258,60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8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14 039</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15 497</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коммуналдық меншігінде тұратын жылы желістер қанауды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06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инженерлі-</w:t>
            </w:r>
            <w:r>
              <w:br/>
            </w:r>
            <w:r>
              <w:rPr>
                <w:rFonts w:ascii="Times New Roman"/>
                <w:b w:val="false"/>
                <w:i w:val="false"/>
                <w:color w:val="000000"/>
                <w:sz w:val="20"/>
              </w:rPr>
              <w:t>
коммуникациялық инфражүйені жөндеу және елді мекендерді сәулеттендіру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56 584</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108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29 470</w:t>
            </w:r>
          </w:p>
        </w:tc>
      </w:tr>
      <w:tr>
        <w:trPr>
          <w:trHeight w:val="8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w:t>
            </w:r>
          </w:p>
        </w:tc>
      </w:tr>
      <w:tr>
        <w:trPr>
          <w:trHeight w:val="6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ауылдық елдi мекендер саласының мамандарын әлеуметтiк қолдау шараларын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37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46 561</w:t>
            </w:r>
          </w:p>
        </w:tc>
      </w:tr>
      <w:tr>
        <w:trPr>
          <w:trHeight w:val="3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46 561</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11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ауылдарда (селоларда), ауылдық (селолық) округтерде әлеуметтiк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w:t>
            </w:r>
          </w:p>
        </w:tc>
      </w:tr>
      <w:tr>
        <w:trPr>
          <w:trHeight w:val="8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8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1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қала мен елді мекендерде көшелерді, аудандық маңызы бар автомобильді жолдарды жөндеу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26 622</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5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10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мақсаты бойынша пайдаланбаған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сферасында еңбек төлемақы қорының өзгеруіне байланысты жоғары тұрған бюджеттерге мақсатты ағымды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8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8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мекендегі әлеуметтік салада істейтін мамандарға әлеуметтік көмек беруді жүзеге аыру үшін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30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63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95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9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bl>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2-қосымша</w:t>
      </w:r>
    </w:p>
    <w:bookmarkEnd w:id="3"/>
    <w:p>
      <w:pPr>
        <w:spacing w:after="0"/>
        <w:ind w:left="0"/>
        <w:jc w:val="left"/>
      </w:pPr>
      <w:r>
        <w:rPr>
          <w:rFonts w:ascii="Times New Roman"/>
          <w:b/>
          <w:i w:val="false"/>
          <w:color w:val="000000"/>
        </w:rPr>
        <w:t xml:space="preserve"> Есіл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053"/>
        <w:gridCol w:w="21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қызметке салынатын ішкі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жалға беруден түсетін түсім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1 616 643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33"/>
        <w:gridCol w:w="7033"/>
        <w:gridCol w:w="21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1 811 170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мәслихатының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әкімінің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аппаратының қызметін</w:t>
            </w:r>
            <w:r>
              <w:br/>
            </w:r>
            <w:r>
              <w:rPr>
                <w:rFonts w:ascii="Times New Roman"/>
                <w:b w:val="false"/>
                <w:i w:val="false"/>
                <w:color w:val="000000"/>
                <w:sz w:val="20"/>
              </w:rPr>
              <w:t xml:space="preserve">
қамтамасыз 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42 451</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98 141</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98 141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 қаржы бөлімі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9 889</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 коммуналдық меншікті</w:t>
            </w:r>
            <w:r>
              <w:br/>
            </w:r>
            <w:r>
              <w:rPr>
                <w:rFonts w:ascii="Times New Roman"/>
                <w:b w:val="false"/>
                <w:i w:val="false"/>
                <w:color w:val="000000"/>
                <w:sz w:val="20"/>
              </w:rPr>
              <w:t>
басқаруды атқару және бақылауды</w:t>
            </w:r>
            <w:r>
              <w:br/>
            </w:r>
            <w:r>
              <w:rPr>
                <w:rFonts w:ascii="Times New Roman"/>
                <w:b w:val="false"/>
                <w:i w:val="false"/>
                <w:color w:val="000000"/>
                <w:sz w:val="20"/>
              </w:rPr>
              <w:t>
жүзеге асыру облысында мемлекеттік</w:t>
            </w:r>
            <w:r>
              <w:br/>
            </w:r>
            <w:r>
              <w:rPr>
                <w:rFonts w:ascii="Times New Roman"/>
                <w:b w:val="false"/>
                <w:i w:val="false"/>
                <w:color w:val="000000"/>
                <w:sz w:val="20"/>
              </w:rPr>
              <w:t>
саясатты орындау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w:t>
            </w:r>
            <w:r>
              <w:br/>
            </w:r>
            <w:r>
              <w:rPr>
                <w:rFonts w:ascii="Times New Roman"/>
                <w:b w:val="false"/>
                <w:i w:val="false"/>
                <w:color w:val="000000"/>
                <w:sz w:val="20"/>
              </w:rPr>
              <w:t>
(облыстық маңызы бар қала)</w:t>
            </w:r>
            <w:r>
              <w:br/>
            </w:r>
            <w:r>
              <w:rPr>
                <w:rFonts w:ascii="Times New Roman"/>
                <w:b w:val="false"/>
                <w:i w:val="false"/>
                <w:color w:val="000000"/>
                <w:sz w:val="20"/>
              </w:rPr>
              <w:t>
мемлекеттік жоспарлау және басқару</w:t>
            </w:r>
            <w:r>
              <w:br/>
            </w:r>
            <w:r>
              <w:rPr>
                <w:rFonts w:ascii="Times New Roman"/>
                <w:b w:val="false"/>
                <w:i w:val="false"/>
                <w:color w:val="000000"/>
                <w:sz w:val="20"/>
              </w:rPr>
              <w:t>
жүйесін қалыптастыру және дамыту</w:t>
            </w:r>
            <w:r>
              <w:br/>
            </w:r>
            <w:r>
              <w:rPr>
                <w:rFonts w:ascii="Times New Roman"/>
                <w:b w:val="false"/>
                <w:i w:val="false"/>
                <w:color w:val="000000"/>
                <w:sz w:val="20"/>
              </w:rPr>
              <w:t>
облысында мемлекеттік саясатты</w:t>
            </w:r>
            <w:r>
              <w:br/>
            </w:r>
            <w:r>
              <w:rPr>
                <w:rFonts w:ascii="Times New Roman"/>
                <w:b w:val="false"/>
                <w:i w:val="false"/>
                <w:color w:val="000000"/>
                <w:sz w:val="20"/>
              </w:rPr>
              <w:t>
орындау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1 417 088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ұжымдарының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1 374 949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1 346 610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облысында мемлекеттік</w:t>
            </w:r>
            <w:r>
              <w:br/>
            </w:r>
            <w:r>
              <w:rPr>
                <w:rFonts w:ascii="Times New Roman"/>
                <w:b w:val="false"/>
                <w:i w:val="false"/>
                <w:color w:val="000000"/>
                <w:sz w:val="20"/>
              </w:rPr>
              <w:t>
саясатты жергілікті деңгейде</w:t>
            </w:r>
            <w:r>
              <w:br/>
            </w:r>
            <w:r>
              <w:rPr>
                <w:rFonts w:ascii="Times New Roman"/>
                <w:b w:val="false"/>
                <w:i w:val="false"/>
                <w:color w:val="000000"/>
                <w:sz w:val="20"/>
              </w:rPr>
              <w:t xml:space="preserve">
орындау қызметтері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ұйымдары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85 787</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14 669</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w:t>
            </w:r>
            <w:r>
              <w:br/>
            </w:r>
            <w:r>
              <w:rPr>
                <w:rFonts w:ascii="Times New Roman"/>
                <w:b w:val="false"/>
                <w:i w:val="false"/>
                <w:color w:val="000000"/>
                <w:sz w:val="20"/>
              </w:rPr>
              <w:t>
мүгедек балаларды материалды</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w:t>
            </w:r>
            <w:r>
              <w:br/>
            </w:r>
            <w:r>
              <w:rPr>
                <w:rFonts w:ascii="Times New Roman"/>
                <w:b w:val="false"/>
                <w:i w:val="false"/>
                <w:color w:val="000000"/>
                <w:sz w:val="20"/>
              </w:rPr>
              <w:t>
міндетті гигиеналық құралдармен</w:t>
            </w:r>
            <w:r>
              <w:br/>
            </w:r>
            <w:r>
              <w:rPr>
                <w:rFonts w:ascii="Times New Roman"/>
                <w:b w:val="false"/>
                <w:i w:val="false"/>
                <w:color w:val="000000"/>
                <w:sz w:val="20"/>
              </w:rPr>
              <w:t>
қамтамасыз етуге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w:t>
            </w:r>
            <w:r>
              <w:br/>
            </w:r>
            <w:r>
              <w:rPr>
                <w:rFonts w:ascii="Times New Roman"/>
                <w:b w:val="false"/>
                <w:i w:val="false"/>
                <w:color w:val="000000"/>
                <w:sz w:val="20"/>
              </w:rPr>
              <w:t>
шешімі бойынша қоғам көлігінде</w:t>
            </w:r>
            <w:r>
              <w:br/>
            </w:r>
            <w:r>
              <w:rPr>
                <w:rFonts w:ascii="Times New Roman"/>
                <w:b w:val="false"/>
                <w:i w:val="false"/>
                <w:color w:val="000000"/>
                <w:sz w:val="20"/>
              </w:rPr>
              <w:t>
(таксиден басқа) жол жүру</w:t>
            </w:r>
            <w:r>
              <w:br/>
            </w:r>
            <w:r>
              <w:rPr>
                <w:rFonts w:ascii="Times New Roman"/>
                <w:b w:val="false"/>
                <w:i w:val="false"/>
                <w:color w:val="000000"/>
                <w:sz w:val="20"/>
              </w:rPr>
              <w:t>
жеңілдігі түрінде білім</w:t>
            </w:r>
            <w:r>
              <w:br/>
            </w:r>
            <w:r>
              <w:rPr>
                <w:rFonts w:ascii="Times New Roman"/>
                <w:b w:val="false"/>
                <w:i w:val="false"/>
                <w:color w:val="000000"/>
                <w:sz w:val="20"/>
              </w:rPr>
              <w:t>
ұйымдарында күндізгі оқу түріндегі</w:t>
            </w:r>
            <w:r>
              <w:br/>
            </w:r>
            <w:r>
              <w:rPr>
                <w:rFonts w:ascii="Times New Roman"/>
                <w:b w:val="false"/>
                <w:i w:val="false"/>
                <w:color w:val="000000"/>
                <w:sz w:val="20"/>
              </w:rPr>
              <w:t>
білім алушылар мен</w:t>
            </w:r>
            <w:r>
              <w:br/>
            </w:r>
            <w:r>
              <w:rPr>
                <w:rFonts w:ascii="Times New Roman"/>
                <w:b w:val="false"/>
                <w:i w:val="false"/>
                <w:color w:val="000000"/>
                <w:sz w:val="20"/>
              </w:rPr>
              <w:t>
тәрбиеленушілерге әлеуметтік</w:t>
            </w:r>
            <w:r>
              <w:br/>
            </w:r>
            <w:r>
              <w:rPr>
                <w:rFonts w:ascii="Times New Roman"/>
                <w:b w:val="false"/>
                <w:i w:val="false"/>
                <w:color w:val="000000"/>
                <w:sz w:val="20"/>
              </w:rPr>
              <w:t>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15 887</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w:t>
            </w:r>
            <w:r>
              <w:br/>
            </w:r>
            <w:r>
              <w:rPr>
                <w:rFonts w:ascii="Times New Roman"/>
                <w:b w:val="false"/>
                <w:i w:val="false"/>
                <w:color w:val="000000"/>
                <w:sz w:val="20"/>
              </w:rPr>
              <w:t>
бағдарламалардың жұмыс бастылығын</w:t>
            </w:r>
            <w:r>
              <w:br/>
            </w:r>
            <w:r>
              <w:rPr>
                <w:rFonts w:ascii="Times New Roman"/>
                <w:b w:val="false"/>
                <w:i w:val="false"/>
                <w:color w:val="000000"/>
                <w:sz w:val="20"/>
              </w:rPr>
              <w:t>
қамтамасыз ету облысында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w:t>
            </w:r>
            <w:r>
              <w:br/>
            </w:r>
            <w:r>
              <w:rPr>
                <w:rFonts w:ascii="Times New Roman"/>
                <w:b w:val="false"/>
                <w:i w:val="false"/>
                <w:color w:val="000000"/>
                <w:sz w:val="20"/>
              </w:rPr>
              <w:t>
төлемдерді есепке жатқызу, төлеу</w:t>
            </w:r>
            <w:r>
              <w:br/>
            </w:r>
            <w:r>
              <w:rPr>
                <w:rFonts w:ascii="Times New Roman"/>
                <w:b w:val="false"/>
                <w:i w:val="false"/>
                <w:color w:val="000000"/>
                <w:sz w:val="20"/>
              </w:rPr>
              <w:t>
және жеткізу бойынша қызметтердің</w:t>
            </w:r>
            <w:r>
              <w:br/>
            </w:r>
            <w:r>
              <w:rPr>
                <w:rFonts w:ascii="Times New Roman"/>
                <w:b w:val="false"/>
                <w:i w:val="false"/>
                <w:color w:val="000000"/>
                <w:sz w:val="20"/>
              </w:rPr>
              <w:t>
төлем ақысы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xml:space="preserve">
дамыту бөлімі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 облыстық маңызы бар қала)</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xml:space="preserve">
дамыту бөлімі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ішкі саясат бөлімі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бөлімінің қызметін</w:t>
            </w:r>
            <w:r>
              <w:br/>
            </w:r>
            <w:r>
              <w:rPr>
                <w:rFonts w:ascii="Times New Roman"/>
                <w:b w:val="false"/>
                <w:i w:val="false"/>
                <w:color w:val="000000"/>
                <w:sz w:val="20"/>
              </w:rPr>
              <w:t xml:space="preserve">
қамтамасыз 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қалыптастыру, ақпарат,</w:t>
            </w:r>
            <w:r>
              <w:br/>
            </w:r>
            <w:r>
              <w:rPr>
                <w:rFonts w:ascii="Times New Roman"/>
                <w:b w:val="false"/>
                <w:i w:val="false"/>
                <w:color w:val="000000"/>
                <w:sz w:val="20"/>
              </w:rPr>
              <w:t>
мемлекеттікті нығайту облысында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сферасында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ауыл шаруашылық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w:t>
            </w:r>
            <w:r>
              <w:br/>
            </w:r>
            <w:r>
              <w:rPr>
                <w:rFonts w:ascii="Times New Roman"/>
                <w:b w:val="false"/>
                <w:i w:val="false"/>
                <w:color w:val="000000"/>
                <w:sz w:val="20"/>
              </w:rPr>
              <w:t>
сферасында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облысында мемлекеттік саясатты</w:t>
            </w:r>
            <w:r>
              <w:br/>
            </w:r>
            <w:r>
              <w:rPr>
                <w:rFonts w:ascii="Times New Roman"/>
                <w:b w:val="false"/>
                <w:i w:val="false"/>
                <w:color w:val="000000"/>
                <w:sz w:val="20"/>
              </w:rPr>
              <w:t>
жүзеге асыру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кәсіпкерлік бөлімі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w:t>
            </w:r>
            <w:r>
              <w:br/>
            </w:r>
            <w:r>
              <w:rPr>
                <w:rFonts w:ascii="Times New Roman"/>
                <w:b w:val="false"/>
                <w:i w:val="false"/>
                <w:color w:val="000000"/>
                <w:sz w:val="20"/>
              </w:rPr>
              <w:t>
дамуы облысында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облысында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несиелерін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Тапшылықты қаржыландыру бюджет</w:t>
            </w:r>
            <w:r>
              <w:br/>
            </w:r>
            <w:r>
              <w:rPr>
                <w:rFonts w:ascii="Times New Roman"/>
                <w:b w:val="false"/>
                <w:i w:val="false"/>
                <w:color w:val="000000"/>
                <w:sz w:val="20"/>
              </w:rPr>
              <w:t>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3-қосымша</w:t>
      </w:r>
    </w:p>
    <w:bookmarkEnd w:id="4"/>
    <w:p>
      <w:pPr>
        <w:spacing w:after="0"/>
        <w:ind w:left="0"/>
        <w:jc w:val="left"/>
      </w:pPr>
      <w:r>
        <w:rPr>
          <w:rFonts w:ascii="Times New Roman"/>
          <w:b/>
          <w:i w:val="false"/>
          <w:color w:val="000000"/>
        </w:rPr>
        <w:t xml:space="preserve"> Есіл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233"/>
        <w:gridCol w:w="195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2 009 640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қызметке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жалға беруден түсетін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1 811 082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693"/>
        <w:gridCol w:w="7313"/>
        <w:gridCol w:w="19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2 009 775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мәслихатының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әкімінің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аппаратының қызметін</w:t>
            </w:r>
            <w:r>
              <w:br/>
            </w:r>
            <w:r>
              <w:rPr>
                <w:rFonts w:ascii="Times New Roman"/>
                <w:b w:val="false"/>
                <w:i w:val="false"/>
                <w:color w:val="000000"/>
                <w:sz w:val="20"/>
              </w:rPr>
              <w:t xml:space="preserve">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xml:space="preserve">
қаржы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w:t>
            </w:r>
            <w:r>
              <w:br/>
            </w:r>
            <w:r>
              <w:rPr>
                <w:rFonts w:ascii="Times New Roman"/>
                <w:b w:val="false"/>
                <w:i w:val="false"/>
                <w:color w:val="000000"/>
                <w:sz w:val="20"/>
              </w:rPr>
              <w:t>
аудандық (облыстық маңызы бар қала)</w:t>
            </w:r>
            <w:r>
              <w:br/>
            </w:r>
            <w:r>
              <w:rPr>
                <w:rFonts w:ascii="Times New Roman"/>
                <w:b w:val="false"/>
                <w:i w:val="false"/>
                <w:color w:val="000000"/>
                <w:sz w:val="20"/>
              </w:rPr>
              <w:t>
коммуналдық меншікті басқаруды</w:t>
            </w:r>
            <w:r>
              <w:br/>
            </w:r>
            <w:r>
              <w:rPr>
                <w:rFonts w:ascii="Times New Roman"/>
                <w:b w:val="false"/>
                <w:i w:val="false"/>
                <w:color w:val="000000"/>
                <w:sz w:val="20"/>
              </w:rPr>
              <w:t>
атқару және бақылауды жүзеге асыру</w:t>
            </w:r>
            <w:r>
              <w:br/>
            </w:r>
            <w:r>
              <w:rPr>
                <w:rFonts w:ascii="Times New Roman"/>
                <w:b w:val="false"/>
                <w:i w:val="false"/>
                <w:color w:val="000000"/>
                <w:sz w:val="20"/>
              </w:rPr>
              <w:t>
облысында мемлекеттік саясатты</w:t>
            </w:r>
            <w:r>
              <w:br/>
            </w:r>
            <w:r>
              <w:rPr>
                <w:rFonts w:ascii="Times New Roman"/>
                <w:b w:val="false"/>
                <w:i w:val="false"/>
                <w:color w:val="000000"/>
                <w:sz w:val="20"/>
              </w:rPr>
              <w:t>
орындау қызметтері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w:t>
            </w:r>
            <w:r>
              <w:br/>
            </w:r>
            <w:r>
              <w:rPr>
                <w:rFonts w:ascii="Times New Roman"/>
                <w:b w:val="false"/>
                <w:i w:val="false"/>
                <w:color w:val="000000"/>
                <w:sz w:val="20"/>
              </w:rPr>
              <w:t>
(облыстық маңызы бар қала)</w:t>
            </w:r>
            <w:r>
              <w:br/>
            </w:r>
            <w:r>
              <w:rPr>
                <w:rFonts w:ascii="Times New Roman"/>
                <w:b w:val="false"/>
                <w:i w:val="false"/>
                <w:color w:val="000000"/>
                <w:sz w:val="20"/>
              </w:rPr>
              <w:t>
мемлекеттік жоспарлау және басқару</w:t>
            </w:r>
            <w:r>
              <w:br/>
            </w:r>
            <w:r>
              <w:rPr>
                <w:rFonts w:ascii="Times New Roman"/>
                <w:b w:val="false"/>
                <w:i w:val="false"/>
                <w:color w:val="000000"/>
                <w:sz w:val="20"/>
              </w:rPr>
              <w:t>
жүйесін қалыптастыру және дамыту</w:t>
            </w:r>
            <w:r>
              <w:br/>
            </w:r>
            <w:r>
              <w:rPr>
                <w:rFonts w:ascii="Times New Roman"/>
                <w:b w:val="false"/>
                <w:i w:val="false"/>
                <w:color w:val="000000"/>
                <w:sz w:val="20"/>
              </w:rPr>
              <w:t>
облысында мемлекеттік саясатты</w:t>
            </w:r>
            <w:r>
              <w:br/>
            </w:r>
            <w:r>
              <w:rPr>
                <w:rFonts w:ascii="Times New Roman"/>
                <w:b w:val="false"/>
                <w:i w:val="false"/>
                <w:color w:val="000000"/>
                <w:sz w:val="20"/>
              </w:rPr>
              <w:t>
орындау қызметтері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1 576 980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ұжымдарының қызметін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1 529 719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1 501 143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облысында мемлекеттік</w:t>
            </w:r>
            <w:r>
              <w:br/>
            </w:r>
            <w:r>
              <w:rPr>
                <w:rFonts w:ascii="Times New Roman"/>
                <w:b w:val="false"/>
                <w:i w:val="false"/>
                <w:color w:val="000000"/>
                <w:sz w:val="20"/>
              </w:rPr>
              <w:t>
саясатты жергілікті деңгейде орындау</w:t>
            </w:r>
            <w:r>
              <w:br/>
            </w:r>
            <w:r>
              <w:rPr>
                <w:rFonts w:ascii="Times New Roman"/>
                <w:b w:val="false"/>
                <w:i w:val="false"/>
                <w:color w:val="000000"/>
                <w:sz w:val="20"/>
              </w:rPr>
              <w:t xml:space="preserve">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ұйымдары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72 986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w:t>
            </w:r>
            <w:r>
              <w:br/>
            </w:r>
            <w:r>
              <w:rPr>
                <w:rFonts w:ascii="Times New Roman"/>
                <w:b w:val="false"/>
                <w:i w:val="false"/>
                <w:color w:val="000000"/>
                <w:sz w:val="20"/>
              </w:rPr>
              <w:t>
мүгедек балаларды материалды</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w:t>
            </w:r>
            <w:r>
              <w:br/>
            </w:r>
            <w:r>
              <w:rPr>
                <w:rFonts w:ascii="Times New Roman"/>
                <w:b w:val="false"/>
                <w:i w:val="false"/>
                <w:color w:val="000000"/>
                <w:sz w:val="20"/>
              </w:rPr>
              <w:t>
шешімі бойынша қоғам көлігінде</w:t>
            </w:r>
            <w:r>
              <w:br/>
            </w:r>
            <w:r>
              <w:rPr>
                <w:rFonts w:ascii="Times New Roman"/>
                <w:b w:val="false"/>
                <w:i w:val="false"/>
                <w:color w:val="000000"/>
                <w:sz w:val="20"/>
              </w:rPr>
              <w:t>
(таксиден басқа) жол жүру жеңілдігі</w:t>
            </w:r>
            <w:r>
              <w:br/>
            </w:r>
            <w:r>
              <w:rPr>
                <w:rFonts w:ascii="Times New Roman"/>
                <w:b w:val="false"/>
                <w:i w:val="false"/>
                <w:color w:val="000000"/>
                <w:sz w:val="20"/>
              </w:rPr>
              <w:t>
түрінде білім ұйымдарында күндізгі</w:t>
            </w:r>
            <w:r>
              <w:br/>
            </w:r>
            <w:r>
              <w:rPr>
                <w:rFonts w:ascii="Times New Roman"/>
                <w:b w:val="false"/>
                <w:i w:val="false"/>
                <w:color w:val="000000"/>
                <w:sz w:val="20"/>
              </w:rPr>
              <w:t>
оқу түріндегі білім алушылар мен</w:t>
            </w:r>
            <w:r>
              <w:br/>
            </w:r>
            <w:r>
              <w:rPr>
                <w:rFonts w:ascii="Times New Roman"/>
                <w:b w:val="false"/>
                <w:i w:val="false"/>
                <w:color w:val="000000"/>
                <w:sz w:val="20"/>
              </w:rPr>
              <w:t>
тәрбиеленушілерге әлеуметтік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18 025</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w:t>
            </w:r>
            <w:r>
              <w:br/>
            </w:r>
            <w:r>
              <w:rPr>
                <w:rFonts w:ascii="Times New Roman"/>
                <w:b w:val="false"/>
                <w:i w:val="false"/>
                <w:color w:val="000000"/>
                <w:sz w:val="20"/>
              </w:rPr>
              <w:t>
бағдарламалардың жұмыс бастылығын</w:t>
            </w:r>
            <w:r>
              <w:br/>
            </w:r>
            <w:r>
              <w:rPr>
                <w:rFonts w:ascii="Times New Roman"/>
                <w:b w:val="false"/>
                <w:i w:val="false"/>
                <w:color w:val="000000"/>
                <w:sz w:val="20"/>
              </w:rPr>
              <w:t>
қамтамасыз ету облысында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w:t>
            </w:r>
            <w:r>
              <w:br/>
            </w:r>
            <w:r>
              <w:rPr>
                <w:rFonts w:ascii="Times New Roman"/>
                <w:b w:val="false"/>
                <w:i w:val="false"/>
                <w:color w:val="000000"/>
                <w:sz w:val="20"/>
              </w:rPr>
              <w:t>
төлемдерді есепке жатқызу, төлеу</w:t>
            </w:r>
            <w:r>
              <w:br/>
            </w:r>
            <w:r>
              <w:rPr>
                <w:rFonts w:ascii="Times New Roman"/>
                <w:b w:val="false"/>
                <w:i w:val="false"/>
                <w:color w:val="000000"/>
                <w:sz w:val="20"/>
              </w:rPr>
              <w:t>
және жеткізу бойынша қызметтердің</w:t>
            </w:r>
            <w:r>
              <w:br/>
            </w:r>
            <w:r>
              <w:rPr>
                <w:rFonts w:ascii="Times New Roman"/>
                <w:b w:val="false"/>
                <w:i w:val="false"/>
                <w:color w:val="000000"/>
                <w:sz w:val="20"/>
              </w:rPr>
              <w:t>
төлем ақысы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xml:space="preserve">
дамыту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xml:space="preserve">
дамыту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ішкі саясат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бөлімінің қызметін қамтамасыз</w:t>
            </w:r>
            <w:r>
              <w:br/>
            </w:r>
            <w:r>
              <w:rPr>
                <w:rFonts w:ascii="Times New Roman"/>
                <w:b w:val="false"/>
                <w:i w:val="false"/>
                <w:color w:val="000000"/>
                <w:sz w:val="20"/>
              </w:rPr>
              <w:t xml:space="preserve">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қалыптастыру, ақпарат, мемлекеттікті</w:t>
            </w:r>
            <w:r>
              <w:br/>
            </w:r>
            <w:r>
              <w:rPr>
                <w:rFonts w:ascii="Times New Roman"/>
                <w:b w:val="false"/>
                <w:i w:val="false"/>
                <w:color w:val="000000"/>
                <w:sz w:val="20"/>
              </w:rPr>
              <w:t>
нығайту облысында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сферасында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ауыл шаруашылық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w:t>
            </w:r>
            <w:r>
              <w:br/>
            </w:r>
            <w:r>
              <w:rPr>
                <w:rFonts w:ascii="Times New Roman"/>
                <w:b w:val="false"/>
                <w:i w:val="false"/>
                <w:color w:val="000000"/>
                <w:sz w:val="20"/>
              </w:rPr>
              <w:t>
сферасында жергілікті деңгейде</w:t>
            </w:r>
            <w:r>
              <w:br/>
            </w:r>
            <w:r>
              <w:rPr>
                <w:rFonts w:ascii="Times New Roman"/>
                <w:b w:val="false"/>
                <w:i w:val="false"/>
                <w:color w:val="000000"/>
                <w:sz w:val="20"/>
              </w:rPr>
              <w:t>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облысында мемлекеттік саясатты</w:t>
            </w:r>
            <w:r>
              <w:br/>
            </w:r>
            <w:r>
              <w:rPr>
                <w:rFonts w:ascii="Times New Roman"/>
                <w:b w:val="false"/>
                <w:i w:val="false"/>
                <w:color w:val="000000"/>
                <w:sz w:val="20"/>
              </w:rPr>
              <w:t>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кәсіпкерлік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w:t>
            </w:r>
            <w:r>
              <w:br/>
            </w:r>
            <w:r>
              <w:rPr>
                <w:rFonts w:ascii="Times New Roman"/>
                <w:b w:val="false"/>
                <w:i w:val="false"/>
                <w:color w:val="000000"/>
                <w:sz w:val="20"/>
              </w:rPr>
              <w:t>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облысында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несиелерін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w:t>
            </w:r>
            <w:r>
              <w:br/>
            </w:r>
            <w:r>
              <w:rPr>
                <w:rFonts w:ascii="Times New Roman"/>
                <w:b w:val="false"/>
                <w:i w:val="false"/>
                <w:color w:val="000000"/>
                <w:sz w:val="20"/>
              </w:rPr>
              <w:t>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Тапшылықты қаржыландыру бюджет</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4-қосымша</w:t>
      </w:r>
    </w:p>
    <w:bookmarkEnd w:id="5"/>
    <w:p>
      <w:pPr>
        <w:spacing w:after="0"/>
        <w:ind w:left="0"/>
        <w:jc w:val="left"/>
      </w:pPr>
      <w:r>
        <w:rPr>
          <w:rFonts w:ascii="Times New Roman"/>
          <w:b/>
          <w:i w:val="false"/>
          <w:color w:val="000000"/>
        </w:rPr>
        <w:t xml:space="preserve"> Бюджеттік инвестициялық жобаларды жүзеге асыру және қалыптастыру немесе заңды тұлғалардың жарғылық капиталын көтеру үшін бағытталған бюджет бағдарламалары бөлінген 2010 жылға арналған Есіл ауданы бюджетінің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аудандық мәслихатының 2010.08.04 </w:t>
      </w:r>
      <w:r>
        <w:rPr>
          <w:rFonts w:ascii="Times New Roman"/>
          <w:b w:val="false"/>
          <w:i w:val="false"/>
          <w:color w:val="ff0000"/>
          <w:sz w:val="28"/>
        </w:rPr>
        <w:t>N 32/191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13"/>
        <w:gridCol w:w="8453"/>
        <w:gridCol w:w="1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қорғалатын табиғи аймақтар, қоршаған ортаны және жануарларды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Жарғайын және Николаевка селоларына бұрмалар құрылысы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Жарғайын және Николаевка селоларына Пресновка топтық су құбырларалынан бұрмалар құрылысына жер бөлу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ұлғайту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2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5-қосымша</w:t>
      </w:r>
    </w:p>
    <w:bookmarkEnd w:id="6"/>
    <w:p>
      <w:pPr>
        <w:spacing w:after="0"/>
        <w:ind w:left="0"/>
        <w:jc w:val="left"/>
      </w:pPr>
      <w:r>
        <w:rPr>
          <w:rFonts w:ascii="Times New Roman"/>
          <w:b/>
          <w:i w:val="false"/>
          <w:color w:val="000000"/>
        </w:rPr>
        <w:t xml:space="preserve"> 2010 жылға орындалу барысында секвестрге жатпайтын жергілікті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73"/>
        <w:gridCol w:w="911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w:t>
            </w:r>
          </w:p>
        </w:tc>
      </w:tr>
    </w:tbl>
    <w:bookmarkStart w:name="z2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6-қосымша</w:t>
      </w:r>
    </w:p>
    <w:bookmarkEnd w:id="7"/>
    <w:p>
      <w:pPr>
        <w:spacing w:after="0"/>
        <w:ind w:left="0"/>
        <w:jc w:val="left"/>
      </w:pPr>
      <w:r>
        <w:rPr>
          <w:rFonts w:ascii="Times New Roman"/>
          <w:b/>
          <w:i w:val="false"/>
          <w:color w:val="000000"/>
        </w:rPr>
        <w:t xml:space="preserve"> 2010 жылға арналған ауылдық (селолық округтер) бойынша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Есіл аудандық мәслихатының 2010.11.05 </w:t>
      </w:r>
      <w:r>
        <w:rPr>
          <w:rFonts w:ascii="Times New Roman"/>
          <w:b w:val="false"/>
          <w:i w:val="false"/>
          <w:color w:val="ff0000"/>
          <w:sz w:val="28"/>
        </w:rPr>
        <w:t>N 35/203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93"/>
        <w:gridCol w:w="1373"/>
        <w:gridCol w:w="5853"/>
        <w:gridCol w:w="2333"/>
      </w:tblGrid>
      <w:tr>
        <w:trPr>
          <w:trHeight w:val="19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библиотекасы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қорғалатын табиғи аймақтар, қоршаған ортаны және жануарларды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12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ауылды елді мекендерде әлеуметтік жобаларды қаржыландыру. Республика бюджетінің трансферттері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селолық мәдениет үйі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bl>
    <w:bookmarkStart w:name="z26"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7-қосымша</w:t>
      </w:r>
    </w:p>
    <w:bookmarkEnd w:id="8"/>
    <w:p>
      <w:pPr>
        <w:spacing w:after="0"/>
        <w:ind w:left="0"/>
        <w:jc w:val="left"/>
      </w:pPr>
      <w:r>
        <w:rPr>
          <w:rFonts w:ascii="Times New Roman"/>
          <w:b/>
          <w:i w:val="false"/>
          <w:color w:val="000000"/>
        </w:rPr>
        <w:t xml:space="preserve"> 2010 жылға "Жергілікті өкілетті органдар шешімі бойынша жеке санаттағы азаматтарға әлеуметтік төлем"</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Есіл аудандық мәслихатының 2010.11.05 </w:t>
      </w:r>
      <w:r>
        <w:rPr>
          <w:rFonts w:ascii="Times New Roman"/>
          <w:b w:val="false"/>
          <w:i w:val="false"/>
          <w:color w:val="ff0000"/>
          <w:sz w:val="28"/>
        </w:rPr>
        <w:t>N 35/203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13"/>
        <w:gridCol w:w="1253"/>
        <w:gridCol w:w="6053"/>
        <w:gridCol w:w="2273"/>
      </w:tblGrid>
      <w:tr>
        <w:trPr>
          <w:trHeight w:val="15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8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жеке санаттағы азаматтарға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 соғысының ардагерлері мен мүгедектеріне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 шыққан студенттерге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мүгедектерге көрсетілетін коммуналдық қызметтерінің шығындарын төлеу үшін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15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 мен мүгедектерге және оларға теңестірілген тұлғалардың тістерін (қымбат металлдар, металлды керамикадан басқа) ұсынылған шот-фактураның құны мөлшерінде протездеуге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9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тағамдармен қамтамасыз етуге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мен медициналық оқу орындарының түлектеріне төленетін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экскурсиялық авиатурге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 санаттағы азаматтарға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туып көбеюшілік қанау бойынша бағдарлама шеңберінде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bl>
    <w:bookmarkStart w:name="z2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8-қосымша</w:t>
      </w:r>
    </w:p>
    <w:bookmarkEnd w:id="9"/>
    <w:p>
      <w:pPr>
        <w:spacing w:after="0"/>
        <w:ind w:left="0"/>
        <w:jc w:val="left"/>
      </w:pPr>
      <w:r>
        <w:rPr>
          <w:rFonts w:ascii="Times New Roman"/>
          <w:b/>
          <w:i w:val="false"/>
          <w:color w:val="000000"/>
        </w:rPr>
        <w:t xml:space="preserve"> 2010 жылдың 1 қаңтарына құрылған бюджеттік қаражатының бос қалдықтар бағыты</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Есіл аудандық мәслихатының 2010.03.31 </w:t>
      </w:r>
      <w:r>
        <w:rPr>
          <w:rFonts w:ascii="Times New Roman"/>
          <w:b w:val="false"/>
          <w:i w:val="false"/>
          <w:color w:val="ff0000"/>
          <w:sz w:val="28"/>
        </w:rPr>
        <w:t>N 27/168</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53"/>
        <w:gridCol w:w="8293"/>
        <w:gridCol w:w="13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xml:space="preserve">
аппараты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xml:space="preserve">
аппаратының қызметін қамтамасыз 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w:t>
            </w:r>
            <w:r>
              <w:br/>
            </w:r>
            <w:r>
              <w:rPr>
                <w:rFonts w:ascii="Times New Roman"/>
                <w:b w:val="false"/>
                <w:i w:val="false"/>
                <w:color w:val="000000"/>
                <w:sz w:val="20"/>
              </w:rPr>
              <w:t>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 қызметін</w:t>
            </w:r>
            <w:r>
              <w:br/>
            </w:r>
            <w:r>
              <w:rPr>
                <w:rFonts w:ascii="Times New Roman"/>
                <w:b w:val="false"/>
                <w:i w:val="false"/>
                <w:color w:val="000000"/>
                <w:sz w:val="20"/>
              </w:rPr>
              <w:t>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Спасовка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w:t>
            </w:r>
            <w:r>
              <w:br/>
            </w:r>
            <w:r>
              <w:rPr>
                <w:rFonts w:ascii="Times New Roman"/>
                <w:b w:val="false"/>
                <w:i w:val="false"/>
                <w:color w:val="000000"/>
                <w:sz w:val="20"/>
              </w:rPr>
              <w:t>
беру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айыру жүйесін</w:t>
            </w:r>
            <w:r>
              <w:br/>
            </w:r>
            <w:r>
              <w:rPr>
                <w:rFonts w:ascii="Times New Roman"/>
                <w:b w:val="false"/>
                <w:i w:val="false"/>
                <w:color w:val="000000"/>
                <w:sz w:val="20"/>
              </w:rPr>
              <w:t>
жетілдіру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жүзеге асыру</w:t>
            </w:r>
            <w:r>
              <w:br/>
            </w:r>
            <w:r>
              <w:rPr>
                <w:rFonts w:ascii="Times New Roman"/>
                <w:b w:val="false"/>
                <w:i w:val="false"/>
                <w:color w:val="000000"/>
                <w:sz w:val="20"/>
              </w:rPr>
              <w:t>
шеңберінде инженерлік-коммуникациялық</w:t>
            </w:r>
            <w:r>
              <w:br/>
            </w:r>
            <w:r>
              <w:rPr>
                <w:rFonts w:ascii="Times New Roman"/>
                <w:b w:val="false"/>
                <w:i w:val="false"/>
                <w:color w:val="000000"/>
                <w:sz w:val="20"/>
              </w:rPr>
              <w:t>
инфрақұрылымдарды жөндеу және елді</w:t>
            </w:r>
            <w:r>
              <w:br/>
            </w:r>
            <w:r>
              <w:rPr>
                <w:rFonts w:ascii="Times New Roman"/>
                <w:b w:val="false"/>
                <w:i w:val="false"/>
                <w:color w:val="000000"/>
                <w:sz w:val="20"/>
              </w:rPr>
              <w:t>
мекендерді көркейту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w:t>
            </w:r>
            <w:r>
              <w:br/>
            </w:r>
            <w:r>
              <w:rPr>
                <w:rFonts w:ascii="Times New Roman"/>
                <w:b w:val="false"/>
                <w:i w:val="false"/>
                <w:color w:val="000000"/>
                <w:sz w:val="20"/>
              </w:rPr>
              <w:t>
көлігі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w:t>
            </w:r>
            <w:r>
              <w:br/>
            </w:r>
            <w:r>
              <w:rPr>
                <w:rFonts w:ascii="Times New Roman"/>
                <w:b w:val="false"/>
                <w:i w:val="false"/>
                <w:color w:val="000000"/>
                <w:sz w:val="20"/>
              </w:rPr>
              <w:t>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xml:space="preserve">
қаржы бөлімі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w:t>
            </w:r>
            <w:r>
              <w:br/>
            </w:r>
            <w:r>
              <w:rPr>
                <w:rFonts w:ascii="Times New Roman"/>
                <w:b w:val="false"/>
                <w:i w:val="false"/>
                <w:color w:val="000000"/>
                <w:sz w:val="20"/>
              </w:rPr>
              <w:t>
нысаналы трансферттерді қайтару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мақсаты бойынша</w:t>
            </w:r>
            <w:r>
              <w:br/>
            </w:r>
            <w:r>
              <w:rPr>
                <w:rFonts w:ascii="Times New Roman"/>
                <w:b w:val="false"/>
                <w:i w:val="false"/>
                <w:color w:val="000000"/>
                <w:sz w:val="20"/>
              </w:rPr>
              <w:t>
пайдаланбаған нысаналы трансферттерді</w:t>
            </w:r>
            <w:r>
              <w:br/>
            </w:r>
            <w:r>
              <w:rPr>
                <w:rFonts w:ascii="Times New Roman"/>
                <w:b w:val="false"/>
                <w:i w:val="false"/>
                <w:color w:val="000000"/>
                <w:sz w:val="20"/>
              </w:rPr>
              <w:t>
қайтару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