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83c" w14:textId="f5e5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мақсаттары үшін жерлерді зоналау негізінде жер салығының базалық ставкасын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25 желтоқсандағы N 24/145 шешімі. Солтүстік Қазақстан облысы Есіл ауданының Әділет басқармасында 2010 жылғы 29 қаңтарда N 13-6-139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№ 99- IV "Салықтар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№ 148-ІІ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сессиясының 2004 жылғы 26 сәуірдегі № 50 шешімімен бекітілген салық салу мақсатында Есіл ауданының жерлерін зоналау Сызбасының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- алынып тасталды - Солтүстік Қазақстан облысы Есіл аудандық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N 41/257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тұлғаларға берілген, Есіл ауданының ауылшаруашылық жерлеріне базалық салық ставкаларына түзету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төлімдері үшін жер салығының базалық салық ставкасы: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 зонаны – 50 %-ға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зонаны - 50 %-ға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зонаны - 50 %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зонаны - 50 % көтеру.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Солтүстік Қазақстан облысы Есіл аудандық мәслихатының 2011.04.06 </w:t>
      </w:r>
      <w:r>
        <w:rPr>
          <w:rFonts w:ascii="Times New Roman"/>
          <w:b w:val="false"/>
          <w:i w:val="false"/>
          <w:color w:val="000000"/>
          <w:sz w:val="28"/>
        </w:rPr>
        <w:t>N 39/233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ауданының елді мекендерінің жерлеріне базалық салық ставкаларын түзету бекітілсін (үй маңындағы учаскелерді алмағанда).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төлімдері үшін жер салығының базалық салық ставкасы: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 зонаны – 50 %-ға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зонаны - 50 %-ға ұлғайтылсын;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зонаны - 50 %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зонаны - 50 % көтеру;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зонаны - 50 % көтеру.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Солтүстік Қазақстан облысы Есіл аудандық мәслихатының 2011.04.06 </w:t>
      </w:r>
      <w:r>
        <w:rPr>
          <w:rFonts w:ascii="Times New Roman"/>
          <w:b w:val="false"/>
          <w:i w:val="false"/>
          <w:color w:val="000000"/>
          <w:sz w:val="28"/>
        </w:rPr>
        <w:t>N 39/233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рет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Есіл ауданының елді мекендерінен сыртта жатқан өнеркәсіп жерлеріне базалық салық ставкасы өзгеріссіз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шешімге сәйкес Есіл ауданы бойынша Салық басқармасы салық салу кезінде заңды және жеке тұлғаларға базалық салық ставкаларын түзетуді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2, 3, 4 тармақтар автотұрақтарға (паркингтерге), автомобильге май құю станцияларына бөлінген (бөліп шығарылған) жерлерге таратылмайды.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Есіл аудандық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N 41/257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бірінші ресми жарияланған күннен соң он күнтізбелік күннің аяқталуы бойынша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 2009 жылғы 28 желтоқсан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