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3c58" w14:textId="4b73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"Оралмандардың 2009-2011 жылдарға арналған көші-қон квотасы туралы" Қазақстан Республикасы Президентінің 2008 жылғы 17 қарашадағы № 690 Жарлығын және "Оралмандардың 2009 жылға арналған көші-қон квотасын бөлу туралы" Қазақстан Республикасы Үкіметінің 2009 жылғы 22 қаңтарындағы № 32 Қаулысын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2009 жылғы 20 шілдедегі N 181 қаулысы. Солтүстік Қазақстан облысы Жамбыл ауданының Әділет басқармасында 2009 жылғы 2 қыркүйекте N 13-7-112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«Халықтың көшi-қоны туралы» Қазақстан Республикасының 1997 жылғы 13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2) тармақшасына сәйкес, «Оралмандардың 2009-2011 жылдарға арналған көшіп келу квотасы туралы» Қазақстан Республикасы Президентінің 2008 жылғы 17 қарашадағы № 690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>, «Оралмандардың 2009 жылға арналған көшіп келу квотасын бөлу туралы» Қазақстан Республикасы Үкіметінін 2009 жылғы 22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Президентінің 2008 жылғы 17 қарашадағы № 690 Жарлығын жүзеге асыру туралы және «Оралмандардың 2009 жылға арналған көшіп келу квотасын бөлу туралы» Солтүстік Қазақстан облысы әкімдігінің 2009 жылғы 18 наурыздағы № 62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«Оралмандардың 2009 жылға арналған көшіп келу квотасын бөлу туралы» Қазақстан Республикасы Үкіметінін 2007 жылғы 22 қаңтардағы № 32 қаулысын орындау үшін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Оалмандардың 2008 жылға арналған көшіп келу квотасы 45 отбасы Жамбыл ауданы бойынша 1-ші қосымшаға сәйкес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Оралмандарды қабылдау және жайғастыру жөніндегі аудандық комисияның (ілгеріде аудандық комиссия) құрамы 2- қосымшаға сөйкес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ауданының ішкі істер бөлімі» Мемлекеттік мекемесінің  Көші-қон полициясы (келісім бойынша) келген оралмандарды тіркеу және есепке алуды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«Жамбыл ауданының жұмыспен қамту және әлеуметтік бағдарламалар бөлімі» Мемлекеттік мекемесі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 жұмысқа орналастыруға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оралмандардың кәсіби даярлығын үйымдастыру және жаңа кәсіби мамандыққа оқыту;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оралмандарға Қазақстан Республикасының заңнамаларына сәйкес атаулы әлеуметтік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«Жамбыл ауданының білім бөлімі» Мемлекеттік мекемесіне: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оралмандардың мектеп жасындағы балаларын оқытумен толық қамту жөніндегі барлық шаралар қабылдасын және қажет болған жағдайда оларды ауданы интернаттарына орналастырсын;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оралмандардың балаларын бастауыш және орта көсіптік білім беретін оқу орындарына тарту жөніндегі кәсіби бағдарлау жүмысын тұрақты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Архангелка, Баянауыл, Благовещенка, Жамбыл, Майбалық, Мирный, Озерный және Троицкий селолық округтерінің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оралмадарды қабылдау және жайғастыруды қамтамасыз етсін, орналастырылған орындарда олардың беймделуіне жағдай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 мемлекеттік және орыс тілдерін оқыту үшін қажетті жағдай жасалынсын, толық мөлшерде оқулықтармен және басқа да көрнекі құрал-жабдықтармен қамтамасыз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қолданыстағы заңнамаларына сәйкес жұмысқа орналастыру, біліктіліктерін арттыру және жаңа мамандықты игеру, жер учаскелерін беру мәселелеріне қатаң бақылауға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қолданыстағы заңнамаларына сәйкес мемлекеттік атаулы әлеуметтік көмек көрсетсін;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жылдың 10 қаңтарына қарай осы қаулының орындалуы жөнінде аудандық комиссия ақпараттандырылсын.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комиссия кезең кезеңмен селолық округтердің әкімдерін, аудандық ұйымдардың басшыларын оралмандарды қабылдау және жайғастыру мәселелері жөніндегі ақпараттарын тыңдасын.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«Жамбыл ауданының ішкі саясат бөлімі» мемлекеттік мекемесіне аудан жұртшылығын оралмандарды қабылдау және жайғастыру жөнінде, жүргізіліп жатқан жүмыстар туралы жүйелі түрде хабардар етуді, тақырыптық кездесулер мен хабарлар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бірінші ресми жариялаған күннен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«Жамбыл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 Кұтұшев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шілдедегі №181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Жамбыл ауданы бойынша оралмандар отбасын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073"/>
        <w:gridCol w:w="50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атаулары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келу квотасы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селосы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селосы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селосы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селосы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селосы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селосы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селосы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шілдедегі №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Оралмандарды жайластыру және қабылдау бойынша аудандық комиссия 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8"/>
        <w:gridCol w:w="6882"/>
      </w:tblGrid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Сарбасов Алғиса Қазманұлы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Түлкібайұлы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ауданының ішкі істер бөлімі» Мемлекеттік мекемесі бастығының қызмет жөніндегі орынбасары, комиссиия төрағасының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Олеся Викторовна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-бас маман – аудан әкімі орынбасарының көмекшісі, комиссияның хатшысы.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Жәкенқызы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ауданының ішкі саясат бөлімі»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Моисеенко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Жамбыл ауданының білім бөлімі»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Әсет Мәлікұлы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«Ауыл арайы», «Сельская новь» газеттерінің бас редакторы;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Темиртасұлы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«Мәдениет және тілдерді дамыту бөлімі» Мемлекеттік мекемесінін бастығы;</w:t>
            </w:r>
          </w:p>
        </w:tc>
      </w:tr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Қасқырбайұлы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ауданының жұмыспен қамту және әлеуметтік бағдарламалар бөлімі» Мемлекеттік мекемесінің бастығы.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