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8188" w14:textId="97e8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аудандық мәслихаттың № 13/2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2009 жылғы 31 шілдедегі N 18/2 шешімі. Солтүстік Қазақстан облысы Жамбыл ауданының Әділет басқармасында 2009 жылғы 04 қыркүйекте N 13-7-113 тіркелді. Күші жойылды (Солтүстік Қазақстан облысы Жамбыл аудандық мәслихатының 2013 жылғы 3 сәуірдегі N 03-31/43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мәслихатының 03.04.2013 N 03-31/43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«Қазақстан Республикасындағы жергілікті мемлекеттік басқару және өзін-өзі басқару туралы» 2001 жылғы 23 қаңтардағы Қазақстан Республикасының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«2009 жылға арналған облыстық бюджет туралы» (2009 жылғы 11 тамыздағы № 1721 Мемлекеттік тіркеу реестрінде тіркелген), облыстық мәслихаттың 2008 жылғы 18 желтоқсандағы № 13/2 шешіміне өзгерістер мен толықтырулар енгізу туралы» облыстық мәслихат сессиясының 2009 жылғы 24 шілдедегі № 17/2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«2009 жылға арналған аудандық бюджет туралы» аудандық мәслихаттың 2008 жылғы 25 желтоқсандағы № 13/2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29 қаңтардағы № 13-7-101 Мемлекеттік тіркеу реестрінде тіркелген, 2009 жылғы 13 ақпандағы № 6 «Ауыл арайы», 2009 жылғы 13 ақпандағы № 6 «Сельская новь» газеттерінде жарияланған) оны 2009 жылғы 27 сәуірдегі «Аудандық мәслихаттың 2008 жылғы 25 желтоқсандағы «2009 жылға арналған аудандық бюджет туралы» № 13/2 шешіміне өзгерістер мен толықтырулар енгізу туралы» № 16/1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27 сәуірдегі 13-7-110 Мемлекеттік тіркеу реестрінде тіркелген, 2009 жылғы 5 маусымдағы № 22 «Ауыл арайы», 2009 жылғы 5 маусымдағы № 22 «Сельская новь» газеттерінде жарияланған) нықтылауды ескере тұра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«1637898» цифры «1641078» цифрымен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«1661230» цифры «1664410» цифрымен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Нұсқалған шешімнің 1, 2, 4, 5, 6, 9-қосымшалары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Айтжанов                                Б. Мұсабаев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шілдедегі № 18/2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2009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43"/>
        <w:gridCol w:w="970"/>
        <w:gridCol w:w="6755"/>
        <w:gridCol w:w="2056"/>
      </w:tblGrid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меншiкке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iшкi салықтар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кәсiпқой қызметтердi жүргiзу үшiн алым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мемлекеттiк органдар немесе лауазымды тұлғалардың заңды маңызды іс-әрекеттер жасау және (немесе) құжаттарды беру үшiн алынатын мiндеттi төлемдер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 алынатын кiрiстер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түскен түсiмдер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 органдарынан алынатын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1451047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нысаналы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1167778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228"/>
        <w:gridCol w:w="759"/>
        <w:gridCol w:w="6491"/>
        <w:gridCol w:w="1740"/>
      </w:tblGrid>
      <w:tr>
        <w:trPr>
          <w:trHeight w:val="8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шiлiк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9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қызметiн қамтамасыз ету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ауыл/село, ауылдық (селолық) округтегi әкiм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ауданда, аудандық маңызы бар қалада, кентте, ауылда (селода), ауылдық /селолық округте әкiм аппаратының жұмыс iстеуi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9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24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 шаралар.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16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 (облыстық маңызы бар қала)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оқыту мекемелерінің 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 (облыстық маңызы бар қала)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1112885 </w:t>
            </w:r>
          </w:p>
        </w:tc>
      </w:tr>
      <w:tr>
        <w:trPr>
          <w:trHeight w:val="24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1058576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бюдждеттен нысаналы трансферттер есебінен мемлекеттік білім беру жүйесіне оқытудың жаңа технологиясын енгізу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40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мемлекеттік мекемелерінде білім беру жүйені ақпараттандыру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6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мемлекеттiк бiлiм беру ұйымдары үшiн оқулықтар, оқу-әдістемелік жинақтарын сатып алу және жеткiзу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 мен байқаулар өткізу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даярлаудың аймақтың стратегиясын іске асыру аясында білім беру нысандарын күрделі, ағымдағы жөндеу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102260</w:t>
            </w:r>
          </w:p>
        </w:tc>
      </w:tr>
      <w:tr>
        <w:trPr>
          <w:trHeight w:val="3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жұмыспен қамту және әлеуметтiк бағдарламалар бөлiмi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бiлiм беру, әлеуметтiк қамтамасыз ету, мәдениет мамандарына қатты отын алуға әлеуметтiк көмек 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көмек.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шешiмдерi бойынша азаматтардың жеке санаттарына берiлетiн әлеуметтiк көмек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1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2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көмек қажет ететiн азаматтарға әлеуметтiк көмек көрсету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0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әлеуметтік төлемдерді есептеу, төлеу және жеткізу бойынша қызметтерді төлеу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3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80210</w:t>
            </w:r>
          </w:p>
        </w:tc>
      </w:tr>
      <w:tr>
        <w:trPr>
          <w:trHeight w:val="13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13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 инфрақұрылымды дамыту және жайғастыру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13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округтегi әкiм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3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- коммуналдық шаруашылығы, жолаушылар көлiгi және автомобиль жолдары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қайыру жүйесінің жұмыс істеуі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көлiгi және автомобиль жолдары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даярлаудың аймақтың стратегиясын іске асыру аясында инженерлік-коммуналдық инфрақұрылымды дамыту және елді мекендерді жайластыру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10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10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жүйені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10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жерлейтiн орындарды күту және туысы жоқ адамдарды жерлеу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көлiгi және автомобиль жолдары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санитариямен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қала( мәдениет және тілдерді 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бөлiмi (облыстық маңызы бар қала)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 жарыстарын өткізу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8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түрлi спорт түрлерi бойынша аудандық (облыстық маңызы бар қала) құрама командаларының мөшелерiн дайындау және олардың қатысуы.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мәдениет және тілдерді 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iшкi саясат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жүргiзу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бөлiмiнiң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бөлiмi (облыстық маңызы бар қала)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бөлiмiнiң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бөлiмi (облыстық маңызы бар қала)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саясат бөлiмiнiң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қатынастары.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80721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бөлiмiнiң қызметiн қамтамасыз ету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қорымдарының (биотермиялық шұңқырлардың) жұмыс істеуін қамтамасыз ету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жайғастыру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 және құрылыс қызметі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2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9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округтегi әкiм аппараты.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5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кенттердегi, ауылдардағы (селолардағы) ауылдық (селолық) округтардағы автомобиль жолдарының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46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үй– коммуналдық шаруашылығы, жолаушылар көлiгi және автомобиль жолдары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46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жолдардын жөндеу және күтіп ұстау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кәсіпкерлік бөлімі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жергілікті атқарушы органының резерві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үй–коммуналдық шаруашылығы, жолаушылар көлiгi және автомобиль жолдары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(облыстық маңызы бар қала) бөлiмiнiң қызметiн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бөлiмi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қаржы активтерiн сатудан түсiм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қаржы активтерiн сатудан түсiм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қаржы активтерiн сатудан түсiм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активтерiн сатудан түсiм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Бдюжет тапшылығы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 қаржы жылының басында пайдалану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23332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шілдедегі № 18/2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жүзеге асыруға және заңды тұлғалардың жарғылық капиталын қалыптастыруға немесе өсіруге бағытталған 2009 жылға арналған аудандық бюджеттің бюджеттік даму бағдарламаларының бюджеттік бағдарламаларға бөлінуімен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970"/>
        <w:gridCol w:w="949"/>
        <w:gridCol w:w="6584"/>
        <w:gridCol w:w="1673"/>
      </w:tblGrid>
      <w:tr>
        <w:trPr>
          <w:trHeight w:val="9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123820</w:t>
            </w:r>
          </w:p>
        </w:tc>
      </w:tr>
      <w:tr>
        <w:trPr>
          <w:trHeight w:val="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1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28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жайғастыру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көлiгi және автомобиль жолдары бөлiмi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даярлаудың аймақтың стратегиясын іске асыру аясында инженерлік-коммуналдық инфрақұрылымды дамыту және елді мекендерді жайластыру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19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13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54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18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шілдедегі № 18/2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өкiлеттi органдардың шешiмдерi бойынша азаматтардың жеке санаттарына берiлетiн әлеуметтiк көмек – 451007000 бағдарлама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5"/>
        <w:gridCol w:w="1595"/>
      </w:tblGrid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көрсету (монша және шаштараз қызметтеріне)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санаттарына санаторлық-курорттық емделулеріне әлеуметтік көмек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көрсету (тіс  протездеу)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тамағаммен қамтамасыз ету үшін әлеуметтік көмек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(коммуналдық)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шілдедегі № 18/2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451 017 015 "Мүгедектерді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көрсету" бағдарламасы бойынша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2640"/>
        <w:gridCol w:w="3165"/>
        <w:gridCol w:w="3608"/>
      </w:tblGrid>
      <w:tr>
        <w:trPr>
          <w:trHeight w:val="30" w:hRule="atLeast"/>
        </w:trPr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шілдедегі № 18/2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2009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678"/>
        <w:gridCol w:w="1818"/>
        <w:gridCol w:w="1800"/>
        <w:gridCol w:w="1825"/>
        <w:gridCol w:w="2712"/>
      </w:tblGrid>
      <w:tr>
        <w:trPr>
          <w:trHeight w:val="3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123.001.003 Жергілікті органдардың аппараттары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123.001.007 Мемлекеттік қызметшілердің біліктілігін арттыру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123.001.009 Мемлекеттік органдарды материалдық техникалық жарақтандыру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с/о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313"/>
        <w:gridCol w:w="2273"/>
        <w:gridCol w:w="2253"/>
        <w:gridCol w:w="2273"/>
      </w:tblGrid>
      <w:tr>
        <w:trPr>
          <w:trHeight w:val="265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 Клубтар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123.008.000Елді мекендерде көшелерді 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123.010.000Жерлеу орындарын күтіп-ұстау және туысы жоқ адамдарды жерлеу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477"/>
        <w:gridCol w:w="2394"/>
        <w:gridCol w:w="2897"/>
        <w:gridCol w:w="1664"/>
      </w:tblGrid>
      <w:tr>
        <w:trPr>
          <w:trHeight w:val="315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123.011.000Елді мекендерді көркейту және 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 (селолар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да), ауылдық (селолық)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123.014.000Елді мекендерді сумен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123.019.027 Аймақтық жұмыспен қамту және кадрларды қайта даярлау стратегиясын іске асыру аясында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7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шілдедегі № 18/2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кадрларды қайта даярлау аймақтың стратегиясын іске асыруға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904"/>
        <w:gridCol w:w="946"/>
        <w:gridCol w:w="6969"/>
        <w:gridCol w:w="1923"/>
      </w:tblGrid>
      <w:tr>
        <w:trPr>
          <w:trHeight w:val="25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126597</w:t>
            </w:r>
          </w:p>
        </w:tc>
      </w:tr>
      <w:tr>
        <w:trPr>
          <w:trHeight w:val="25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  білім беру бөлiмi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аймақтың стратегиясын іске асыру аясында білім беру нысандарын күрделі, ағымдағы жөндеу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5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әлеуметтiк бағдарламалар бөлiмi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29343 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көлiгi және автомобиль жолдары бөлiмi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29343 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аймақтың стратегиясын іске асыру аясында инженерлік-коммуналдық инфрақұрылымды дамыту және елді мекендерді жайластыру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үй–коммуналдық шаруашылығы, жолаушылар көлiгi және автомобиль жолдары бөлiмi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жолдардын жөндеу және күтіп ұстау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