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16c4" w14:textId="9a9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ауданының кәсіпорындары, мекемелерінде және басқа да ұйымдарында мүгедектер үшін жұмыс орындарының квотасын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2009 жылғы 3 сәуірдегі N 88 қаулысы. Солтүстік Қазақстан облысы Қызылжар ауданының Әділет басқармасында 2009 жылғы 8 мамырда N 13-8-101 тіркелді. Күші жойылды - Солтүстік Қазақстан облысы Қызылжар аудандық әкімдігінің 2013 жылғы 5 сәуірдегі N 108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05.04.2013 N 108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5-2) тармақшасына және «Қазақстан Республикасындағы мүгедектерді әлеуметтік қорғау туралы»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1) тармақшасына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Қызылжар ауданының меншіктің барлық түріндегі кәсіпорындары, мекемелерінде және басқа да ұйымдарында, мүгедектер үшін жұмыс орындарының квотасы, жұмыс орнының жалпы санынан үш пайыздық көлемде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он күнтізбелік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