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5fbd" w14:textId="6d85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ауданының Шаховское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Прибрежное ауылдық округі әкімінің 2009 жылғы 22 шілдедегі N 30 шешімі. Солтүстік Қазақстан облысы Қызылжар ауданының Әділет басқармасында 2009 жылғы 19 тамызда N 13-8-108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мәтіні бойынша "селолық", "селосының", "селосындағы" сөздері "ауылдық", "ауылының", "ауылындағы" сөздерімен ауыстырылды - Солтүстік Қазақстан облысы Қызылжар ауданы Прибрежный ауылдық округі әкімінің 25.02.2019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23 қаңтардағы № 148-11 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мемлекеттік жергілікті және өзін-өзі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1993 жылғы 8 желтоқсандағы "Қазақстан Республикасындағы әкімшілік-аймақтық ұйымдастыру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Шаховское ауылының тұрғындарының пікірлері бойынша,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облысының Қызылжар ауданың Шаховское ауылындағы атауы жоқ көшесіне "Мәжит Қасенев атындағы"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түрде жарияланғаннан кейін он күн ішінде өз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О.Қ. Сибанов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