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9220" w14:textId="bc29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 Отан соғысына қатысушылар мен мүгедектеріне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2009 жылғы 26 ақпандағы N 34 қаулысы. Солтүстік Қазақстан облысының Мағжан Жұмабаев ауданының Әділет басқармасында 2009 жылғы 3 сәуірде N 13-9-89. Күші жойылды – Солтүстік Қазақстан облысы Мағжан Жұмабаев ауданы әкімдігінің 2014 жылғы 17 ақпандағы N 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Мағжан Жұмабаев ауданы әкімдігінің 17.02.2014 N 40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 1-тармағына 14-тармақшасына, Қазақстан Республикасының 1995 жылғы 28 сәуірдегі № 2247 "Ұлы Отан соғысына қатысушылар мен мүгедектерін және оларға теңестірілген тұлғаларды әлеуметтік қорғау және көрсетілетін жеңілдіктер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және Солтүстік Қазақстан облысы әкімдігінің 2008 жылғы 25 шілдедегі № 207 "Ұлы Отан соғысына қатысушылар мен мүгедектеріне әлеуметтік көмек көрсету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Ұлы Отан соғысына қатысушылар мен мүгедектеріне коммуналдық қызмет шығындарын төлеу үшін төрт айлық есептік көрсеткіш мөлшерінде әлеуметтік көмек көрсетілсін (бұдан әрі - әлеуметтік көмек).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көмек ай сайын ақшалай жергілікті бюджет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Р.Е.Қалиевке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бірінші ресми жарияланған күннен кейін он күнтізбелік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