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2a56" w14:textId="3ad2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25 желтоқсандағы № 13-2 "2009 жылға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атындағы аудандық мәслихаттың 2009 жылғы 29 шілдедегі N 17-2 шешімі. Солтүстік Қазақстан облысы Мағжан Жұмабаев атындағы ауданының Әділет басқармасында 2009 жылғы 10 қыркүйекте N 13-9-102 тіркелді. Қолдану мерзімінің өтуіне байланысты күшін жойды (Солтүстік Қазақстан облысы Мағжан Жұмабаев ауданы мәслихатының 2012 жылғы 14 маусымдағы N 01-15/60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Мағжан Жұмабаев ауданы мәслихатының 2012.06.14 N 01-15/60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95-ІҮ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148-ІІ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экономика және бюджетті жоспарлау министрінің м.а. 2008 жылғы 22 желтоқсандағы № 265 «Қазақстан Республикасының Бірыңғай бюджеттік классификациясының кейбір сұрақтары»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25 желтоқсандағы № 13-2 «2009 жылға арналған аудан бюджеті туралы» (нормативтік құқықтық актілерді мемлекеттік тіркеу тізілімінде 2009 жылғы 27 қаңтарда № 13-9-85 тіркелген, аудандық «Вести» газетінің 2009 жылғы 27 наурыздағы арнайы шығарылымында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2009 жылғы 27 сәуірдегі № 15-1 «Аудандық мәслихаттың 2008 жылғы 25 желтоқсандағы № 13-2 «2009 жылға арналған аудан бюджеті туралы» шешіміне өзгерістер мен толықтырулар енгізу туралы» (нормативтік құқықтық актілерді мемлекеттік тіркеу тізілімінде 2009 жылғы 14 мамырда № 13-9-91 тіркелген, аудандық «Вести» газетінің 2009 жылғы 29 мамырдағы № 22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нақтылануын ескере отырып,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кіріспе сөзбасында «жергілікті мемлекеттік басқару туралы» сөздерінен кейін «өзін-өзі басқару»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«1942768» саны «1992185»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«239239» саны «258021»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«2200» саны «2427»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«1655707» саны «1667910»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«1945212,2» саны «1994985,1»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(пайданы қолдану) тапшылығын қаржыландыруда: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«-2444,2» саны «-2800,1»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1, 2, 4, 5, 6-қосымшалары жаңа редакцияда жазылсын (қоса   берілген).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  2009 жылғы 1 қаңтардан бастап қолданысқаенгізіледі.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Мәслихат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Б.Жұмашев                                  В.Гюнтнер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заңгерлік мәселелер жөніндегі кеңесшісі        Г.Алпысбаева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17-2 шешіміне 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553"/>
        <w:gridCol w:w="633"/>
        <w:gridCol w:w="7833"/>
        <w:gridCol w:w="163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1992185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258021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1667910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1667910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1667910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53"/>
        <w:gridCol w:w="933"/>
        <w:gridCol w:w="6813"/>
        <w:gridCol w:w="235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54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1 994 985,1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182999,8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121989,8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121989,8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9 417,1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367,9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ауқымындағы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 шаралар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1 275 368,2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1 244 547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1 135 980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Интерактивті оқыту жүйесін енгізу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шегінде білім беру объектілеріне ағымдағы, күрделі жөндеу жұмысы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30 251,2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30 251,2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27 695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жерлерде тұратын денсаулық сақтау, білім беру, әлеуметтік қамтамасыз ету, мәдениет мамандарына отын сатып алу бойынша әлеуметтік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17 961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32 977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80 310,2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 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44 770,2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19 620,2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жабықтау және су бөлу жүйесінің қызмет етуі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шегінде елді мекендерді көгалдандыру және инженерлік- коммуникациялық инфроқұрылымдарын жөндеу.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(немесе ) мемлекеттік коммуналдық тұрғын үй қорын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82701,2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31331,2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31331,2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3 467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2 692,3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2 748,7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39 207,5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9 959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4 699,5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енгізу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4 699,5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 (село), ауылдық (селолық) округ әкімінің аппараты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шегінде ауыл (село), ауылдық (селолық), округтерде кенттерде әлеуметтік жобаларын қаржыландыру.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99 850,0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27 250,0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қамту және кадрларды қайта даярлау стратегиясын іске асыру шегінде елді мекендерде және қала көшелерінде аудандық маңызы бар автокөлік жолдарын ұстау және жөндеу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105 177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және экономика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бар қаланың кәсіпкерлік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355,9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Операциялық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операциялары бойынша сальдо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қаржылық активтерін сатудан түскен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ішіндегі қаржылық активтерді сатудан түскен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(пайда) тапшылығы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Бюджеттің (пайданы қолдану) тапшылығын қаржыландыру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-2 800,1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Займдардан түскен түсімдер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 өтеу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 қалдықтарының қозғалысы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17-2 шешіміне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селолық округтерінің 2009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93"/>
        <w:gridCol w:w="733"/>
        <w:gridCol w:w="7373"/>
        <w:gridCol w:w="191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234911,2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121989,8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121989,8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121989,8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44770,2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44770,2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19620,2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31331,2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31331,2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31331,2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 қала, кент, ауыл (село), ауылдық (селолық) 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шегінде ауыл (село), ауылдық (селолық ), кенттерде округтерде әлеуметтік жобаларын қаржыландыру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27250,0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333"/>
        <w:gridCol w:w="1313"/>
        <w:gridCol w:w="1273"/>
        <w:gridCol w:w="1373"/>
        <w:gridCol w:w="1353"/>
        <w:gridCol w:w="1293"/>
        <w:gridCol w:w="1293"/>
        <w:gridCol w:w="1353"/>
      </w:tblGrid>
      <w:tr>
        <w:trPr>
          <w:trHeight w:val="2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хов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5261,9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5868,5</w:t>
            </w:r>
          </w:p>
        </w:tc>
      </w:tr>
      <w:tr>
        <w:trPr>
          <w:trHeight w:val="2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4739,9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5404,5</w:t>
            </w:r>
          </w:p>
        </w:tc>
      </w:tr>
      <w:tr>
        <w:trPr>
          <w:trHeight w:val="4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4739,9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5404,5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4707,3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4739,9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5404,5</w:t>
            </w:r>
          </w:p>
        </w:tc>
      </w:tr>
      <w:tr>
        <w:trPr>
          <w:trHeight w:val="2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93"/>
        <w:gridCol w:w="1493"/>
        <w:gridCol w:w="1333"/>
        <w:gridCol w:w="1393"/>
        <w:gridCol w:w="1513"/>
        <w:gridCol w:w="1533"/>
        <w:gridCol w:w="1493"/>
      </w:tblGrid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жье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дежный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5378,0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12204,2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5107,2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5107,2</w:t>
            </w:r>
          </w:p>
        </w:tc>
      </w:tr>
      <w:tr>
        <w:trPr>
          <w:trHeight w:val="6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4107,3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4577,4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5107,2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4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2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6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4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333"/>
        <w:gridCol w:w="1333"/>
        <w:gridCol w:w="1353"/>
        <w:gridCol w:w="1473"/>
        <w:gridCol w:w="1553"/>
        <w:gridCol w:w="1373"/>
        <w:gridCol w:w="1733"/>
      </w:tblGrid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қаласы әкімдігі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5707,0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5916,8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79846,2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6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4189,8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5257,7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5018,7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4785,8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42410,2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42410,2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</w:t>
            </w:r>
          </w:p>
        </w:tc>
      </w:tr>
      <w:tr>
        <w:trPr>
          <w:trHeight w:val="25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17940,2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6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</w:p>
        </w:tc>
      </w:tr>
      <w:tr>
        <w:trPr>
          <w:trHeight w:val="6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</w:p>
        </w:tc>
      </w:tr>
      <w:tr>
        <w:trPr>
          <w:trHeight w:val="21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17-2 шешіміне 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2009 жылға арналған бюджеттік бағдарламаларына бөлінген, заңды тұлғаларының жарғылық капиталын ұлғайту немесе бюджеттік инвестицияларының жобаларын (бағдарламаларын) іске асыруға жөнелтілген және қалыптастырылған бюджеттік даму бағдарламасының тізбесі.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853"/>
        <w:gridCol w:w="7273"/>
        <w:gridCol w:w="1793"/>
      </w:tblGrid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7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19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143356,7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30251,2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30251,2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30251,2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 селосында балабақшаны қайта құру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24195,2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селосында балабақшаны қайта құру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Жобалық сметалық құжаттаманы әзірлеу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Лицейдің құрылысына жер учаскелерін ресімдеу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(немесе) мемлекеттік коммуналдық тұрғын үй қорын сатып 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Нұрлы көш бағдарламасы бойынша кадастырлы-жерлерді дайындау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құрылысы және үйлер үшін кадастырлы-жерлерді әзірлеу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Булаев қаласында су құбырларының тарату жүйелерін қайта құру.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</w:t>
            </w:r>
          </w:p>
        </w:tc>
      </w:tr>
      <w:tr>
        <w:trPr>
          <w:trHeight w:val="8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объектілері бойынша авторлық және техникалық қадағалау, Полудин селосында Азиаттың даму банкісінен қарыз алу есебінен қайта құру жұмыстары жүргізіледі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орман,балық шаруашылығы,ерекше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4699,5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4699,5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4699,5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 селосында су тарату жүйелерін қайта құру 1,8 ш.м. (Жобалық сметалық құжаттаманы әзірлеу)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699,5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 селосындағы балабақшаға су жіберу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1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тұлғаларының жарғылық капиталын қалыптастыру немесе ұлғайту.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"Булаевтық қалалық су шаруашылығы" жергілікті маңызы бар жолдарға қызмет көрсету үшін арнаулы техникаларын сатып алу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17-2 шешіміне 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2009 жылға арналған республикалық бюджеттен берілетін ағымдағы мақсатты трансферттер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1013"/>
        <w:gridCol w:w="7033"/>
        <w:gridCol w:w="1813"/>
      </w:tblGrid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7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67662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мектептер, гимназиялар, лицейлер, бейіндік мектептер, мектеп-балабақшалар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шегінде білім беру объектілеріне ағымдағы, күрделі жөндеу жұмысы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17148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8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шегінде ауыл (село), ауылдық (селолық ) округтерде, кенттерде әлеуметтік жобаларын қаржыландыру.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қамту және кадрларды қайта даярлау стратегиясын іске асыру шегінде елді мекендерде және қала көшелерінде аудандық маңызы бар автокөлік жолдарын ұстау және жөндеу.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17-2 шешіміне 6-қосымша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2009 жылға арналған облыстық трансферттерінің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953"/>
        <w:gridCol w:w="7493"/>
        <w:gridCol w:w="1493"/>
      </w:tblGrid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7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Тарауы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179537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шегінде білім беру объектілеріне ағымдағы, күрделі жөндеу жұмысы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азаматтардын жекелеген топтарына әлеуметтік көмек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 коммуналдық шаруашылығы, жолаушылар көлігі және автомобиль жолдары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жұмыспен қамту және кадрларды қайта даярлау стратегиясын іске асыру шегінде елді мекендерді көгалдандыру және инженерлік- коммуникациялық инфроқұрылымдарын жөндеу.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Сартомар ауылындағы мәдениет үйіне күрделі жөндеу жасау.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қамту және кадрларды қайта даярлау стратегиясын іске асыру шегінде елді мекендерде және қала көшелерінде аудандық маңызы бар автокөлік жолдарын ұстау және жөндеу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