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505a" w14:textId="c745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әкімдігінің 2006 жылғы 9 қазандағы № 316 "Ресей Федерациясы Жол қатынастары федералды мемлекеттік унитарлық кәсіпорынның "Петропавл бөлімшесі" еншілес кәсіпорны жылытатын Булаев қаласының тұрғын үйлерін жылыту үшін жылу энергиясын пайдалану нормасын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2009 жылғы 14 қазандағы N 342 қаулысы. Солтүстік Қазақстан облысы Мағжан Жұмабаев атындағы ауданының Әділет басқармасында 2009 жылғы 16 қарашада N 13-9-105 тіркелді. Күші жойылды - Солтүстік Қазақстан облысы Мағжан Жұмабаев атындағы аудандық әкімдігінің 2013 жылғы 15 қаңтардағы N 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әкімдігінің 15.01.2013 N 09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2006 жылғы 9 қазандағы № 316 «Ресей Федерациясы Жол қатынастары министрлігі Оңтүстік Орал темір жолы» федералды мемлекеттік унитарлық кәсіпорынның «Петропавл бөлімшесі» еншілес кәсіпорны жылытатын Булаев қаласының тұрғын үйлерін жылыту үшін жылу энергиясын пайдалану нормасын бекіту» туралы қаулысына (Мемлекеттік нормалы құқықтық актілерді тіркеу тізбесінде 2006 жылғы 17 қарашада № 13-9-37 нөмірмен тіркелген, «Вести» газетінің 2007 жылғы 19 қаңтардағы № 3 нөмірінде басылған):</w:t>
      </w:r>
      <w:r>
        <w:br/>
      </w:r>
      <w:r>
        <w:rPr>
          <w:rFonts w:ascii="Times New Roman"/>
          <w:b w:val="false"/>
          <w:i w:val="false"/>
          <w:color w:val="000000"/>
          <w:sz w:val="28"/>
        </w:rPr>
        <w:t>
      жоғарыда аталған қаулының кіріспе бөлімінде «Қазақстан Республикасының табиғи монополияларды реттеу жөніндегі агенттігінің Солтүстік Қазақстан облысы бойынша басқармасының хаты» сөздері жойылсын.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А.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