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2d5e" w14:textId="cfc2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2009 жылғы 14 наурыздағы N 13/4 шешімі. Солтүстік Қазақстан облысының Мамлют ауданының Әділет басқармасында 2009 жылғы 17 сәуірде N 13-10-80 тіркелді. Күші жойылды – Солтүстік Қазақстан облысы Мамлют ауданы мәслихатының 2018 жылғы 26 наурыздағы № 26/3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Мамлют ауданы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күннен соң он күнтізбелік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жаңа редакцияда - Солтүстік Қазақстан облысы Мамлют ауданы мәслихатының 27.06.2016 </w:t>
      </w:r>
      <w:r>
        <w:rPr>
          <w:rFonts w:ascii="Times New Roman"/>
          <w:b w:val="false"/>
          <w:i w:val="false"/>
          <w:color w:val="00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Қазақстан Республикасының 2008 жылғы 10 желтоқсандағы № 99-IV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 салығының мөлшерлемелері,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27.06.2016 </w:t>
      </w:r>
      <w:r>
        <w:rPr>
          <w:rFonts w:ascii="Times New Roman"/>
          <w:b w:val="false"/>
          <w:i w:val="false"/>
          <w:color w:val="ff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бұқаралық ақпарат құралдарында бірінші ресми жарияланған соң, он күнтүзбелік күн өткеннен кейін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 Серикова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2009 жылғы 14 наурыздағы № 13/4 шешіміне қосымша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жаңа редакцияда - Солтүстік Қазақстан облысы Мамлют ауданы мәслихатының 27.06.2016 </w:t>
      </w:r>
      <w:r>
        <w:rPr>
          <w:rFonts w:ascii="Times New Roman"/>
          <w:b w:val="false"/>
          <w:i w:val="false"/>
          <w:color w:val="00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жер заңнамасына сәйкес пайдаланылмайтын ауыл шаруашылығы мақсатындағы жерлерге "Салық және бюджетке төленетін басқа да міндетті төлемдер туралы" Қазақстан Республикасы Кодексінің (әрі қарай –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базалық мөлшермелері елу пайызға жоғарылатылсын.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