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5da4" w14:textId="2485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Мамлют ауданының мекемелері мен кәсіпорындарында мүгедектер үшін 2009-2010 жылдарға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әкімдігінің 2009 жылғы 6 сәуірдегі N 59 қаулысы. Солтүстік Қазақстан облысы Мамлют ауданының Әділет басқармасында 2009 жылғы 21 сәуірде N 13-10-82 тіркелді. Күші жойылды - (Солтүстік Қазақстан облысы Мамлют аудандық әкімінің 2013 жылғы 14 қаңтардағы N 02-08-02-02/37)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(Солтүстік Қазақстан облысы Мамлют аудандық әкімінің 14.01.2013 N 02-08-02-02/37)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«Қазақстан Республикасындағы жергілікті мемлекеттік басқару туралы» 2001 жылғы 23 қаңтардағы Заңының 31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«Қазақстан Республикасындағы мүгедектерді әлеуметтік қорғау туралы» 2005 жылғы 13 сәуірдегі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 1) тармақшасына, Қазақстан Республикасы «Тұрғындарды жұмыспен қамту туралы»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бабы 5-2) тармақшаларына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Мамлют ауданының мекемелері мен кәсіпорындарында жұмыс істеушілердің жалпы санының үш пайызы көлемінде мүгедектер үшін 2009-2010 жылдарға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С.Б. Бәкеевке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 бірінші ресми жарияланғаннан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 xml:space="preserve">кімі    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