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4681" w14:textId="ae14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24 желтоқсандағы "2009 жылға арналған 
аудандық бюджет туралы" № 11/2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2009 жылғы 27 сәуірдегі N 14/4 шешімі.Солтүстік Қазақстан облысының Мамлют аудынының Әділет басқармасында 2009 жылғы 22 мамырда N 13-10-85 тіркелді. Қолдану мерзімінің өтуіне байланысты күшін жойды (Солтүстік Қазақстан облысы Мамлют аудандық мәслихатының 2011 жылғы 14 қазандағы N 129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2011.10.14 N 129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Бюджеттік Кодексiнің </w:t>
      </w:r>
      <w:r>
        <w:rPr>
          <w:rFonts w:ascii="Times New Roman"/>
          <w:b w:val="false"/>
          <w:i w:val="false"/>
          <w:color w:val="000000"/>
          <w:sz w:val="28"/>
        </w:rPr>
        <w:t>109-бабындағы</w:t>
      </w:r>
      <w:r>
        <w:rPr>
          <w:rFonts w:ascii="Times New Roman"/>
          <w:b w:val="false"/>
          <w:i w:val="false"/>
          <w:color w:val="000000"/>
          <w:sz w:val="28"/>
        </w:rPr>
        <w:t xml:space="preserve"> 5-тармағына, Қазақстан Республикасының «Қазақстан Республикасындағы жергілікті мемлекеттік және өзін-өзі басқару туралы» 2001 жылғы 23 қаңтардағы № 148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«Мемлекет басшысының 2009 жылғы 6 наурыздағы «Дағдарыстан жаңару мен дамуға» Қазақстан халқына Жолдауын іске асыру жөніндегі шаралар туралы» Қазақстан Республикасы Үкіметінің 2009 жылғы 6 наурыздағы № 264 </w:t>
      </w:r>
      <w:r>
        <w:rPr>
          <w:rFonts w:ascii="Times New Roman"/>
          <w:b w:val="false"/>
          <w:i w:val="false"/>
          <w:color w:val="000000"/>
          <w:sz w:val="28"/>
        </w:rPr>
        <w:t>қаулысына</w:t>
      </w:r>
      <w:r>
        <w:rPr>
          <w:rFonts w:ascii="Times New Roman"/>
          <w:b w:val="false"/>
          <w:i w:val="false"/>
          <w:color w:val="000000"/>
          <w:sz w:val="28"/>
        </w:rPr>
        <w:t xml:space="preserve"> және бюджеттік бағдарламалар әкімшілерінің қолдаухаттарына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24 желтоқсандағы «2009 жылға арналған аудандық бюджет туралы» (нормативтік-құқықтық актілерді мемлекеттік тіркеу тізілімінде тіркелген № 13-10-76 бойынша 2009 жылғы 4 ақпаннан, 2009 жылғы 13 ақпандағы «Знамя труда» газетінде жарияланған № 11/2 </w:t>
      </w:r>
      <w:r>
        <w:rPr>
          <w:rFonts w:ascii="Times New Roman"/>
          <w:b w:val="false"/>
          <w:i w:val="false"/>
          <w:color w:val="000000"/>
          <w:sz w:val="28"/>
        </w:rPr>
        <w:t>шешіміне</w:t>
      </w:r>
      <w:r>
        <w:rPr>
          <w:rFonts w:ascii="Times New Roman"/>
          <w:b w:val="false"/>
          <w:i w:val="false"/>
          <w:color w:val="000000"/>
          <w:sz w:val="28"/>
        </w:rPr>
        <w:t xml:space="preserve"> төмендегі өзгертулер енгізілсін:</w:t>
      </w:r>
      <w:r>
        <w:br/>
      </w:r>
      <w:r>
        <w:rPr>
          <w:rFonts w:ascii="Times New Roman"/>
          <w:b w:val="false"/>
          <w:i w:val="false"/>
          <w:color w:val="000000"/>
          <w:sz w:val="28"/>
        </w:rPr>
        <w:t>
      1. 1) тармақта:</w:t>
      </w:r>
      <w:r>
        <w:br/>
      </w:r>
      <w:r>
        <w:rPr>
          <w:rFonts w:ascii="Times New Roman"/>
          <w:b w:val="false"/>
          <w:i w:val="false"/>
          <w:color w:val="000000"/>
          <w:sz w:val="28"/>
        </w:rPr>
        <w:t>
      1) тармақшада:</w:t>
      </w:r>
      <w:r>
        <w:br/>
      </w:r>
      <w:r>
        <w:rPr>
          <w:rFonts w:ascii="Times New Roman"/>
          <w:b w:val="false"/>
          <w:i w:val="false"/>
          <w:color w:val="000000"/>
          <w:sz w:val="28"/>
        </w:rPr>
        <w:t>
      «1378522» сандары «1399371» сандарына ауыстырылсын;</w:t>
      </w:r>
      <w:r>
        <w:br/>
      </w:r>
      <w:r>
        <w:rPr>
          <w:rFonts w:ascii="Times New Roman"/>
          <w:b w:val="false"/>
          <w:i w:val="false"/>
          <w:color w:val="000000"/>
          <w:sz w:val="28"/>
        </w:rPr>
        <w:t>
      «159163» сандарына «174243» сандарына ауыстырылсын;</w:t>
      </w:r>
      <w:r>
        <w:br/>
      </w:r>
      <w:r>
        <w:rPr>
          <w:rFonts w:ascii="Times New Roman"/>
          <w:b w:val="false"/>
          <w:i w:val="false"/>
          <w:color w:val="000000"/>
          <w:sz w:val="28"/>
        </w:rPr>
        <w:t>
      «1210754» сандары «1216523» сандарына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«1378522» сандары «1405290,5» сандарына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«0» саны «-5919,5» сандарына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«0» саны «5919,5» сандарына ауыстырылсын;</w:t>
      </w:r>
      <w:r>
        <w:br/>
      </w:r>
      <w:r>
        <w:rPr>
          <w:rFonts w:ascii="Times New Roman"/>
          <w:b w:val="false"/>
          <w:i w:val="false"/>
          <w:color w:val="000000"/>
          <w:sz w:val="28"/>
        </w:rPr>
        <w:t>
      5 тармақтағы: «216» саны «2266» сандарына ауыстырылсын.</w:t>
      </w:r>
      <w:r>
        <w:br/>
      </w:r>
      <w:r>
        <w:rPr>
          <w:rFonts w:ascii="Times New Roman"/>
          <w:b w:val="false"/>
          <w:i w:val="false"/>
          <w:color w:val="000000"/>
          <w:sz w:val="28"/>
        </w:rPr>
        <w:t>
      Келесі мазмұндағы 5-1, 5-2 тармақтармен толықтырылсын:</w:t>
      </w:r>
      <w:r>
        <w:br/>
      </w:r>
      <w:r>
        <w:rPr>
          <w:rFonts w:ascii="Times New Roman"/>
          <w:b w:val="false"/>
          <w:i w:val="false"/>
          <w:color w:val="000000"/>
          <w:sz w:val="28"/>
        </w:rPr>
        <w:t>
      5-1 «2009 жылдың 1 қаңтарына жиналған аудандық бюджет қаражатының бос қалдықтары есебінен, аудандық бюджеттің шығысына ақша қаражаты бюджеттік бағдарламалар бойынша 3 қосымшаға сәйкес бөлінсін.      5-2 «Жұмыспен қамту және кадрларды қайта даярлау стратегиясын (Жол картасы) іске асыру шеңберінде мәдениет объектілеріне күрделі және ағымдағы жөндеулерге соның ішінде Мамлютка қаласының мәдениет орталығына 1393 мың теңге ауданның оптимизациялары есебінен бөлінсін»</w:t>
      </w:r>
      <w:r>
        <w:br/>
      </w:r>
      <w:r>
        <w:rPr>
          <w:rFonts w:ascii="Times New Roman"/>
          <w:b w:val="false"/>
          <w:i w:val="false"/>
          <w:color w:val="000000"/>
          <w:sz w:val="28"/>
        </w:rPr>
        <w:t>
      14 тармақтың 1) тармақшасы «295923» саны «228409» сандарына ауыстырылсын.</w:t>
      </w:r>
      <w:r>
        <w:br/>
      </w:r>
      <w:r>
        <w:rPr>
          <w:rFonts w:ascii="Times New Roman"/>
          <w:b w:val="false"/>
          <w:i w:val="false"/>
          <w:color w:val="000000"/>
          <w:sz w:val="28"/>
        </w:rPr>
        <w:t>
      15 тармақтың 3) тармақшасы «10594» саны «10679» сандарына ауыстырылсын</w:t>
      </w:r>
      <w:r>
        <w:br/>
      </w:r>
      <w:r>
        <w:rPr>
          <w:rFonts w:ascii="Times New Roman"/>
          <w:b w:val="false"/>
          <w:i w:val="false"/>
          <w:color w:val="000000"/>
          <w:sz w:val="28"/>
        </w:rPr>
        <w:t>
      «6220» саны «6276» сандарына ауыстырылсын</w:t>
      </w:r>
      <w:r>
        <w:br/>
      </w:r>
      <w:r>
        <w:rPr>
          <w:rFonts w:ascii="Times New Roman"/>
          <w:b w:val="false"/>
          <w:i w:val="false"/>
          <w:color w:val="000000"/>
          <w:sz w:val="28"/>
        </w:rPr>
        <w:t>
      «4374» саны «4403» сандарына ауыстырылсын</w:t>
      </w:r>
      <w:r>
        <w:br/>
      </w:r>
      <w:r>
        <w:rPr>
          <w:rFonts w:ascii="Times New Roman"/>
          <w:b w:val="false"/>
          <w:i w:val="false"/>
          <w:color w:val="000000"/>
          <w:sz w:val="28"/>
        </w:rPr>
        <w:t>
      Келесі мазмұндағы 15-1, 15-2 тармақтармен толықтырылсын:</w:t>
      </w:r>
      <w:r>
        <w:br/>
      </w:r>
      <w:r>
        <w:rPr>
          <w:rFonts w:ascii="Times New Roman"/>
          <w:b w:val="false"/>
          <w:i w:val="false"/>
          <w:color w:val="000000"/>
          <w:sz w:val="28"/>
        </w:rPr>
        <w:t>
      «Әлеуметтік жұмыс орындары және жастар тәжірибесі бағдарламасын кеңейиуге–35178 мың теңге республикалық бюджеттен нысаналы трансферттерден 2009 жылға арналған аудандық бюджетте 15-1 есептелсін</w:t>
      </w:r>
      <w:r>
        <w:br/>
      </w:r>
      <w:r>
        <w:rPr>
          <w:rFonts w:ascii="Times New Roman"/>
          <w:b w:val="false"/>
          <w:i w:val="false"/>
          <w:color w:val="000000"/>
          <w:sz w:val="28"/>
        </w:rPr>
        <w:t>
      Келесі шараларды қаржыландыру үшін:</w:t>
      </w:r>
      <w:r>
        <w:br/>
      </w:r>
      <w:r>
        <w:rPr>
          <w:rFonts w:ascii="Times New Roman"/>
          <w:b w:val="false"/>
          <w:i w:val="false"/>
          <w:color w:val="000000"/>
          <w:sz w:val="28"/>
        </w:rPr>
        <w:t>
      1) Білім объектілеріне күрделі және ағымдағы жөндеулерге соның ішінде Новомихайлов орта мектебіне – 12780 мың теңге.</w:t>
      </w:r>
      <w:r>
        <w:br/>
      </w:r>
      <w:r>
        <w:rPr>
          <w:rFonts w:ascii="Times New Roman"/>
          <w:b w:val="false"/>
          <w:i w:val="false"/>
          <w:color w:val="000000"/>
          <w:sz w:val="28"/>
        </w:rPr>
        <w:t>
      2) Әлеуметтік жұмыс орындары және жастар тәжірибесі бағдарламасын кеңейтуге – 13098 мың теңге соның ішінде:</w:t>
      </w:r>
      <w:r>
        <w:br/>
      </w:r>
      <w:r>
        <w:rPr>
          <w:rFonts w:ascii="Times New Roman"/>
          <w:b w:val="false"/>
          <w:i w:val="false"/>
          <w:color w:val="000000"/>
          <w:sz w:val="28"/>
        </w:rPr>
        <w:t>
      әлеуметтік жұмыс орындарына – 6900 мың теңге,</w:t>
      </w:r>
      <w:r>
        <w:br/>
      </w:r>
      <w:r>
        <w:rPr>
          <w:rFonts w:ascii="Times New Roman"/>
          <w:b w:val="false"/>
          <w:i w:val="false"/>
          <w:color w:val="000000"/>
          <w:sz w:val="28"/>
        </w:rPr>
        <w:t>
      жастар тәжірибесі – 6198 мың теңге.</w:t>
      </w:r>
      <w:r>
        <w:br/>
      </w:r>
      <w:r>
        <w:rPr>
          <w:rFonts w:ascii="Times New Roman"/>
          <w:b w:val="false"/>
          <w:i w:val="false"/>
          <w:color w:val="000000"/>
          <w:sz w:val="28"/>
        </w:rPr>
        <w:t>
      3) Автомобиль жолдарын ұстау мен жөндеуге соның ішінде жол жөндеу жұмыстарына 9300 мың теңге.</w:t>
      </w:r>
      <w:r>
        <w:br/>
      </w:r>
      <w:r>
        <w:rPr>
          <w:rFonts w:ascii="Times New Roman"/>
          <w:b w:val="false"/>
          <w:i w:val="false"/>
          <w:color w:val="000000"/>
          <w:sz w:val="28"/>
        </w:rPr>
        <w:t>
      Жұмыспен қамту және кадрларды қайта даярлау стратегиясын (Жол картасы) іске асыру шеңберінде республикалық бюджеттен нысаналы трансферттер 2009 жылға арналған аудандық бюджетте 38020 мың теңге сомасында.</w:t>
      </w:r>
      <w:r>
        <w:br/>
      </w:r>
      <w:r>
        <w:rPr>
          <w:rFonts w:ascii="Times New Roman"/>
          <w:b w:val="false"/>
          <w:i w:val="false"/>
          <w:color w:val="000000"/>
          <w:sz w:val="28"/>
        </w:rPr>
        <w:t>
      келесі шараларды қаржыландыру үшін:</w:t>
      </w:r>
      <w:r>
        <w:br/>
      </w:r>
      <w:r>
        <w:rPr>
          <w:rFonts w:ascii="Times New Roman"/>
          <w:b w:val="false"/>
          <w:i w:val="false"/>
          <w:color w:val="000000"/>
          <w:sz w:val="28"/>
        </w:rPr>
        <w:t>
      1) Білім объектілеріне күрделі және ағымдағы жөндеулерге соның ішінде Новомихайлов орта мектебіне – 5220 мың теңге.</w:t>
      </w:r>
      <w:r>
        <w:br/>
      </w:r>
      <w:r>
        <w:rPr>
          <w:rFonts w:ascii="Times New Roman"/>
          <w:b w:val="false"/>
          <w:i w:val="false"/>
          <w:color w:val="000000"/>
          <w:sz w:val="28"/>
        </w:rPr>
        <w:t>
      2) Мәдениет объектілеріне күрделі және ағымдағы жөндеулерге соның ішінде Мамлютка қаласының мәдениет орталығына 2607 мың теңге;</w:t>
      </w:r>
      <w:r>
        <w:br/>
      </w:r>
      <w:r>
        <w:rPr>
          <w:rFonts w:ascii="Times New Roman"/>
          <w:b w:val="false"/>
          <w:i w:val="false"/>
          <w:color w:val="000000"/>
          <w:sz w:val="28"/>
        </w:rPr>
        <w:t>
      3) Андреевка селосындағы селолық кітапханалар (мәдениет объектілері) әлеуметтік жобаларына - 7000 мың теңге.</w:t>
      </w:r>
      <w:r>
        <w:br/>
      </w:r>
      <w:r>
        <w:rPr>
          <w:rFonts w:ascii="Times New Roman"/>
          <w:b w:val="false"/>
          <w:i w:val="false"/>
          <w:color w:val="000000"/>
          <w:sz w:val="28"/>
        </w:rPr>
        <w:t>
      4) инженерлік-коммуникациялық инфрақұрылымды жөндеуге және елді мекендерді көркейтуге – 13893 мың теңге сомасында соның ішінде:</w:t>
      </w:r>
      <w:r>
        <w:br/>
      </w:r>
      <w:r>
        <w:rPr>
          <w:rFonts w:ascii="Times New Roman"/>
          <w:b w:val="false"/>
          <w:i w:val="false"/>
          <w:color w:val="000000"/>
          <w:sz w:val="28"/>
        </w:rPr>
        <w:t>
      сумен жабдықтау объектілерін күрделі жөндеу – 10694 мың теңге;</w:t>
      </w:r>
      <w:r>
        <w:br/>
      </w:r>
      <w:r>
        <w:rPr>
          <w:rFonts w:ascii="Times New Roman"/>
          <w:b w:val="false"/>
          <w:i w:val="false"/>
          <w:color w:val="000000"/>
          <w:sz w:val="28"/>
        </w:rPr>
        <w:t>
      елді мекендерді көркейту – 3199 мың теңге</w:t>
      </w:r>
      <w:r>
        <w:br/>
      </w:r>
      <w:r>
        <w:rPr>
          <w:rFonts w:ascii="Times New Roman"/>
          <w:b w:val="false"/>
          <w:i w:val="false"/>
          <w:color w:val="000000"/>
          <w:sz w:val="28"/>
        </w:rPr>
        <w:t>
      5) Автомобиль жолдарын ұстауға және жөндеуге соның ішінде: жол жөндеу жұмыстары – 9300 мың теңге.</w:t>
      </w:r>
      <w:r>
        <w:br/>
      </w:r>
      <w:r>
        <w:rPr>
          <w:rFonts w:ascii="Times New Roman"/>
          <w:b w:val="false"/>
          <w:i w:val="false"/>
          <w:color w:val="000000"/>
          <w:sz w:val="28"/>
        </w:rPr>
        <w:t>
</w:t>
      </w:r>
      <w:r>
        <w:rPr>
          <w:rFonts w:ascii="Times New Roman"/>
          <w:b w:val="false"/>
          <w:i w:val="false"/>
          <w:color w:val="000000"/>
          <w:sz w:val="28"/>
        </w:rPr>
        <w:t>
      2. Осы шешімге № 1, 2 ,3, 6, 7, 8, 9 қосымшалар жаңа түзетулермен жаңа редакцияда жазылсын (қоса берілсін).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күшіне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Н.Серикова                                  А.Нұртаев</w:t>
      </w:r>
    </w:p>
    <w:bookmarkStart w:name="z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14/4 шешіміне 1 қосымша</w:t>
      </w:r>
    </w:p>
    <w:bookmarkEnd w:id="2"/>
    <w:p>
      <w:pPr>
        <w:spacing w:after="0"/>
        <w:ind w:left="0"/>
        <w:jc w:val="left"/>
      </w:pPr>
      <w:r>
        <w:rPr>
          <w:rFonts w:ascii="Times New Roman"/>
          <w:b/>
          <w:i w:val="false"/>
          <w:color w:val="000000"/>
        </w:rPr>
        <w:t xml:space="preserve"> 2009 жылға Мамлют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53"/>
        <w:gridCol w:w="953"/>
        <w:gridCol w:w="6433"/>
        <w:gridCol w:w="2333"/>
      </w:tblGrid>
      <w:tr>
        <w:trPr>
          <w:trHeight w:val="12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w:t>
            </w:r>
            <w:r>
              <w:br/>
            </w:r>
            <w:r>
              <w:rPr>
                <w:rFonts w:ascii="Times New Roman"/>
                <w:b w:val="false"/>
                <w:i w:val="false"/>
                <w:color w:val="000000"/>
                <w:sz w:val="20"/>
              </w:rPr>
              <w:t>
ныбы</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1399371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174243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3239</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8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материалдық емес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1216523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1216523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73"/>
        <w:gridCol w:w="953"/>
        <w:gridCol w:w="6033"/>
        <w:gridCol w:w="2353"/>
      </w:tblGrid>
      <w:tr>
        <w:trPr>
          <w:trHeight w:val="16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әкімшісі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1405290,5</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108478,2</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8596,2</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8596,2</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27187,9</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27187,9</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59811,9</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59811,9</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7901,1</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7707</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 үшін мүлікті бағалау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бюджеттік жоспарлау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4981,1</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4981,1</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810147,4</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36768,4</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18768,4</w:t>
            </w:r>
          </w:p>
        </w:tc>
      </w:tr>
      <w:tr>
        <w:trPr>
          <w:trHeight w:val="7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қадрларды қайта даярлау стратегияларын іске асыру мақсатында білім беру объектілеріне күрделі және ағымдағы жөндеулер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771741</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720420</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31870,7</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мақсатты трансферттер есебінен мемлекеттік білім жүйесіне жаңа технологиялармен оқытуды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5033,3</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мемлекеттік мекемесінде білім беру жүйесін ақпараттандыру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қамту және әлеуметтік қамтамасыздандыру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100823,5</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100823,5</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27748</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17923</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тәрбиеленiп, бiлiм алатын мүгедек балаларға материалдық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төленетiн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19871</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мүгедектердi қажет гигиена құралдарымен және ым тiлiн меңгерген мамандардың қызметiмен, жеке бағдарламаға сәйкес жеке емшiлермен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12419,5</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25747</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қадрларды қайта даярлау стратегияларын іске асыру мақсатында инженерлі-</w:t>
            </w:r>
            <w:r>
              <w:br/>
            </w:r>
            <w:r>
              <w:rPr>
                <w:rFonts w:ascii="Times New Roman"/>
                <w:b w:val="false"/>
                <w:i w:val="false"/>
                <w:color w:val="000000"/>
                <w:sz w:val="20"/>
              </w:rPr>
              <w:t>
коммуникациялық инфрақұрылымдарды жөндеу және елді мекендерді абаттандыру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тексіздерді жерлеу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61346,1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24659,8</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24659,8</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қадрларды қайта даярлау стратегияларын іске асыру мақсатында мәдениет объектілерінде күрделі, ағымдағы жөндеулер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 түрлі спорт түрлері бойынша аудан (облыстық маңызы бар қала) құрама командаларының мүшелерін дайындау және оларды қатыстыру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r>
      <w:tr>
        <w:trPr>
          <w:trHeight w:val="4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 мен Қазақстан Республикасы халықтарының тiлдерiн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мәдениет және тілдерді дамыту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3522,1</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3522,1</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ішкі саясат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2678,1</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2678,1</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дене шынықтыру және спорт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3092,1</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дене шынықтыру және спорт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3092,1</w:t>
            </w:r>
          </w:p>
        </w:tc>
      </w:tr>
      <w:tr>
        <w:trPr>
          <w:trHeight w:val="7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253253,4</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ауыл шаруашылығы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15044,3</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9875,3</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мақсатты трансферттер есебінен ауылды жерлердегі елді мекендердегі әлеуметтік сала мамандарына  әлеуметтік қолдау көрсету шарасын жүзеге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226764</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226764</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жер қатынастар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4445,1</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3677,1</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мақсатты трансферттер есебінен ауылды жерлердегі елді мекендердегі әлеуметтік сала мамандарына  әлеуметтік қолдау көрсету шарасын жүзеге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қызметi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4662,3</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4662,3</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4662,3</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24180</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тұрғын үй-коммуналдық шаруашылығы, жолаушылар көлігі мен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76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құрылысы, құрылыс, тұрғын үй-коммуналдық шаруашылығы, жолаушылар көлігі және автомобиль жолдары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20456</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қадрларды қайта даярлау стратегияларын іске асыру мақсатында аудандық маңызы бар елді мекендер мен қала қала көшелерінің автомобиль жолдарын жөндеуге және жұмсауға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11934,2</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кәсіпкерлік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 маңызындағы қала) жергілікті атқарушы органының резерві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негiзгi капиталын қалыптастыру және көбейту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тұрғын үй-коммуналдық шаруашылығы, жолаушылар көлігі мен автомобиль жолдары бөлімінің қызметін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3347,1</w:t>
            </w:r>
          </w:p>
        </w:tc>
      </w:tr>
      <w:tr>
        <w:trPr>
          <w:trHeight w:val="5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тұрғын үй-коммуналдық шаруашылығы, жолаушылар көлігі мен автомобиль жолдары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3347,1</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Операциялық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Бюджеттік несиелеу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Қаржылық активтермен операциялық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-5919,5</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тапшылығы (артықшылығы)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5919,5</w:t>
            </w:r>
          </w:p>
        </w:tc>
      </w:tr>
    </w:tbl>
    <w:bookmarkStart w:name="z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14/4 шешіміне 2 қосымша</w:t>
      </w:r>
    </w:p>
    <w:bookmarkEnd w:id="3"/>
    <w:p>
      <w:pPr>
        <w:spacing w:after="0"/>
        <w:ind w:left="0"/>
        <w:jc w:val="left"/>
      </w:pPr>
      <w:r>
        <w:rPr>
          <w:rFonts w:ascii="Times New Roman"/>
          <w:b/>
          <w:i w:val="false"/>
          <w:color w:val="000000"/>
        </w:rPr>
        <w:t xml:space="preserve"> 2009 жылға аудандық бюджеттік бағдарламалардың бюджеттік инвестициялық жобаларға бөлінуі мен бюджеттік даму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493"/>
        <w:gridCol w:w="853"/>
        <w:gridCol w:w="5473"/>
        <w:gridCol w:w="2373"/>
      </w:tblGrid>
      <w:tr>
        <w:trPr>
          <w:trHeight w:val="18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лардың әкімші-сі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даму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234473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бiлiм беру мемлекеттік мекемесіндегі білім жүйесiн ақпараттандыру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9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банкі заемы бойынша Беловка,Краснознаменное, Калугино селоларында сумен жабдықтау жүйесінің құрылысына техникалық алып жүру және авторлық қадағалауға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бөлiмi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Дубровное селосына су құбырын тарту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120204</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Новоукраинка, Пробуждение, Афонькино селоларына су құбырын тарту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106560</w:t>
            </w:r>
          </w:p>
        </w:tc>
      </w:tr>
    </w:tbl>
    <w:bookmarkStart w:name="z7"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14/4 шешіміне 3 қосымша</w:t>
      </w:r>
    </w:p>
    <w:bookmarkEnd w:id="4"/>
    <w:p>
      <w:pPr>
        <w:spacing w:after="0"/>
        <w:ind w:left="0"/>
        <w:jc w:val="left"/>
      </w:pPr>
      <w:r>
        <w:rPr>
          <w:rFonts w:ascii="Times New Roman"/>
          <w:b/>
          <w:i w:val="false"/>
          <w:color w:val="000000"/>
        </w:rPr>
        <w:t xml:space="preserve"> 2009 жылға аудандық маңызы бар қала және әр ауылдық (селолық) округтің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193"/>
        <w:gridCol w:w="973"/>
        <w:gridCol w:w="4713"/>
        <w:gridCol w:w="1493"/>
        <w:gridCol w:w="1553"/>
        <w:gridCol w:w="1493"/>
      </w:tblGrid>
      <w:tr>
        <w:trPr>
          <w:trHeight w:val="28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 бағ-</w:t>
            </w:r>
            <w:r>
              <w:br/>
            </w:r>
            <w:r>
              <w:rPr>
                <w:rFonts w:ascii="Times New Roman"/>
                <w:b w:val="false"/>
                <w:i w:val="false"/>
                <w:color w:val="000000"/>
                <w:sz w:val="20"/>
              </w:rPr>
              <w:t>
дар-лама-лар-</w:t>
            </w:r>
            <w:r>
              <w:br/>
            </w:r>
            <w:r>
              <w:rPr>
                <w:rFonts w:ascii="Times New Roman"/>
                <w:b w:val="false"/>
                <w:i w:val="false"/>
                <w:color w:val="000000"/>
                <w:sz w:val="20"/>
              </w:rPr>
              <w:t>
дың әкім-шісі</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округтермен</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 әкім аппара-ты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 селолық округі</w:t>
            </w:r>
          </w:p>
        </w:tc>
      </w:tr>
      <w:tr>
        <w:trPr>
          <w:trHeight w:val="5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3762,2</w:t>
            </w:r>
          </w:p>
        </w:tc>
      </w:tr>
      <w:tr>
        <w:trPr>
          <w:trHeight w:val="9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3762,2</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3762,2</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қадрларды қайта даярлау стратегияларын іске асыру мақсатында инженерлі-</w:t>
            </w:r>
            <w:r>
              <w:br/>
            </w:r>
            <w:r>
              <w:rPr>
                <w:rFonts w:ascii="Times New Roman"/>
                <w:b w:val="false"/>
                <w:i w:val="false"/>
                <w:color w:val="000000"/>
                <w:sz w:val="20"/>
              </w:rPr>
              <w:t>
коммуникациялық инфрақұрылымдарды жөндеу және елді мекендерді абаттандыру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 мен қамтамасыз ету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ұйымдардың қызметiн қамтамасыз ету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аймақтық жұмыспен қамту стратегияларын іске асыру шеңберінде кент, ауыл (село), ауылдық (селолық) округтерде әлеуметтік жобаларды қаржыландыру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округтерде автомобиль жолдарының жұмыс істеуін қамтамасыз ету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32219,3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53"/>
        <w:gridCol w:w="2113"/>
        <w:gridCol w:w="2173"/>
        <w:gridCol w:w="1993"/>
      </w:tblGrid>
      <w:tr>
        <w:trPr>
          <w:trHeight w:val="244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 селолық округі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 селолық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селолық округі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знамен селолық округі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 селолық округі</w:t>
            </w:r>
          </w:p>
        </w:tc>
      </w:tr>
      <w:tr>
        <w:trPr>
          <w:trHeight w:val="5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4724,2</w:t>
            </w:r>
          </w:p>
        </w:tc>
      </w:tr>
      <w:tr>
        <w:trPr>
          <w:trHeight w:val="96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4724,2</w:t>
            </w:r>
          </w:p>
        </w:tc>
      </w:tr>
      <w:tr>
        <w:trPr>
          <w:trHeight w:val="97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4724,2</w:t>
            </w:r>
          </w:p>
        </w:tc>
      </w:tr>
      <w:tr>
        <w:trPr>
          <w:trHeight w:val="31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00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6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9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97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51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97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253"/>
        <w:gridCol w:w="2133"/>
        <w:gridCol w:w="2073"/>
        <w:gridCol w:w="2033"/>
      </w:tblGrid>
      <w:tr>
        <w:trPr>
          <w:trHeight w:val="24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 селолық округі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 селолық округі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 селолық округі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 селолық округі</w:t>
            </w:r>
          </w:p>
        </w:tc>
      </w:tr>
      <w:tr>
        <w:trPr>
          <w:trHeight w:val="5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5221,2</w:t>
            </w:r>
          </w:p>
        </w:tc>
      </w:tr>
      <w:tr>
        <w:trPr>
          <w:trHeight w:val="9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5221,2</w:t>
            </w:r>
          </w:p>
        </w:tc>
      </w:tr>
      <w:tr>
        <w:trPr>
          <w:trHeight w:val="9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4258,4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5221,2</w:t>
            </w:r>
          </w:p>
        </w:tc>
      </w:tr>
      <w:tr>
        <w:trPr>
          <w:trHeight w:val="31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2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9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9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5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9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6084,2</w:t>
            </w:r>
          </w:p>
        </w:tc>
      </w:tr>
    </w:tbl>
    <w:bookmarkStart w:name="z8"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14/4 шешіміне 6 қосымша</w:t>
      </w:r>
    </w:p>
    <w:bookmarkEnd w:id="5"/>
    <w:p>
      <w:pPr>
        <w:spacing w:after="0"/>
        <w:ind w:left="0"/>
        <w:jc w:val="left"/>
      </w:pPr>
      <w:r>
        <w:rPr>
          <w:rFonts w:ascii="Times New Roman"/>
          <w:b/>
          <w:i w:val="false"/>
          <w:color w:val="000000"/>
        </w:rPr>
        <w:t xml:space="preserve"> 2009 жылға бюджетті орындауда 464003105 бағдарламасы бойынша "Мектептер мен гимназиялар, лицейлер, негізгі бастауыш және жалпы орта білім беру, мектептер мен бала-бақшаларға" сома бөлінісі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3273"/>
        <w:gridCol w:w="4653"/>
      </w:tblGrid>
      <w:tr>
        <w:trPr>
          <w:trHeight w:val="495"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сомасы,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17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 есебінен</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6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644335</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76085</w:t>
            </w:r>
          </w:p>
        </w:tc>
      </w:tr>
    </w:tbl>
    <w:bookmarkStart w:name="z9"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14/4 шешіміне 7 қосымша</w:t>
      </w:r>
    </w:p>
    <w:bookmarkEnd w:id="6"/>
    <w:p>
      <w:pPr>
        <w:spacing w:after="0"/>
        <w:ind w:left="0"/>
        <w:jc w:val="left"/>
      </w:pPr>
      <w:r>
        <w:rPr>
          <w:rFonts w:ascii="Times New Roman"/>
          <w:b/>
          <w:i w:val="false"/>
          <w:color w:val="000000"/>
        </w:rPr>
        <w:t xml:space="preserve"> 2009 жылға оптимизация есебінен аудандық бюджеттік шығыс бөлігін нақтылау</w:t>
      </w:r>
    </w:p>
    <w:p>
      <w:pPr>
        <w:spacing w:after="0"/>
        <w:ind w:left="0"/>
        <w:jc w:val="both"/>
      </w:pPr>
      <w:r>
        <w:rPr>
          <w:rFonts w:ascii="Times New Roman"/>
          <w:b/>
          <w:i w:val="false"/>
          <w:color w:val="000000"/>
          <w:sz w:val="28"/>
        </w:rPr>
        <w:t>Кірістер:</w:t>
      </w:r>
    </w:p>
    <w:p>
      <w:pPr>
        <w:spacing w:after="0"/>
        <w:ind w:left="0"/>
        <w:jc w:val="both"/>
      </w:pPr>
      <w:r>
        <w:rPr>
          <w:rFonts w:ascii="Times New Roman"/>
          <w:b/>
          <w:i w:val="false"/>
          <w:color w:val="000000"/>
          <w:sz w:val="28"/>
        </w:rPr>
        <w:t>Азайту: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73"/>
        <w:gridCol w:w="953"/>
        <w:gridCol w:w="5993"/>
        <w:gridCol w:w="2273"/>
      </w:tblGrid>
      <w:tr>
        <w:trPr>
          <w:trHeight w:val="14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бас-шысы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мүлікке бағалау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46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бюджеттік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білім ұйымдарының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қамту және әлеуметтік қамтамасыздандыру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5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мәдениет және тілдерді дамыту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5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дене шынықтыру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ауылшаруашылық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жер қатынастар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7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округтерде шекара белгілеу барысында белгіленген жер құрылымы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28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жұмысы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қала құрылысы, құрылыс, тұрғын үй-коммуналдық шаруашылығы,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құрылысы, құрылыс, тұрғын үй-коммуналдық шаруашылығы, жолаушылар көлігі және автомобиль жолдары бөлімінің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w:t>
            </w:r>
          </w:p>
        </w:tc>
      </w:tr>
      <w:tr>
        <w:trPr>
          <w:trHeight w:val="78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Арттыру:</w:t>
            </w:r>
          </w:p>
        </w:tc>
      </w:tr>
      <w:tr>
        <w:trPr>
          <w:trHeight w:val="11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бас-шысы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30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r>
    </w:tbl>
    <w:bookmarkStart w:name="z10"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14/4 шешіміне 8 қосымша</w:t>
      </w:r>
    </w:p>
    <w:bookmarkEnd w:id="7"/>
    <w:p>
      <w:pPr>
        <w:spacing w:after="0"/>
        <w:ind w:left="0"/>
        <w:jc w:val="left"/>
      </w:pPr>
      <w:r>
        <w:rPr>
          <w:rFonts w:ascii="Times New Roman"/>
          <w:b/>
          <w:i w:val="false"/>
          <w:color w:val="000000"/>
        </w:rPr>
        <w:t xml:space="preserve"> 2009 жылдың 1 қаңтарына құрылған бюджет қаражатының бос қалдықтарын бағыттау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13"/>
        <w:gridCol w:w="933"/>
        <w:gridCol w:w="5673"/>
        <w:gridCol w:w="2293"/>
      </w:tblGrid>
      <w:tr>
        <w:trPr>
          <w:trHeight w:val="20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әкімшісі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Сома,мың теңге</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w:t>
            </w:r>
          </w:p>
        </w:tc>
      </w:tr>
      <w:tr>
        <w:trPr>
          <w:trHeight w:val="3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r>
      <w:tr>
        <w:trPr>
          <w:trHeight w:val="5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r>
      <w:tr>
        <w:trPr>
          <w:trHeight w:val="7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бiлiм беру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бөлiм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5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ауыл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жұмысы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кәсіпкерлік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тұрғын үй-коммуналдық шаруашылығы, жолаушылар көлiгi мен автомобиль жолдары бөлiмiнiң қызметiн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5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w:t>
            </w:r>
            <w:r>
              <w:br/>
            </w:r>
            <w:r>
              <w:rPr>
                <w:rFonts w:ascii="Times New Roman"/>
                <w:b w:val="false"/>
                <w:i w:val="false"/>
                <w:color w:val="000000"/>
                <w:sz w:val="20"/>
              </w:rPr>
              <w:t>
үй-коммуналдық шаруашылығы, жолаушылар көлiгi мен автомобиль жолдары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7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тұрғын үй-коммуналдық шаруашылығы, жолаушылар көлiгi мен автомобиль жолдары бөлiмiнiң қызметiн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қаржы бөлiмi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(орындалып бітпеген) мақсатты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5919,5</w:t>
            </w:r>
          </w:p>
        </w:tc>
      </w:tr>
    </w:tbl>
    <w:bookmarkStart w:name="z11"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27 сәуірдегі</w:t>
      </w:r>
      <w:r>
        <w:br/>
      </w:r>
      <w:r>
        <w:rPr>
          <w:rFonts w:ascii="Times New Roman"/>
          <w:b w:val="false"/>
          <w:i w:val="false"/>
          <w:color w:val="000000"/>
          <w:sz w:val="28"/>
        </w:rPr>
        <w:t>
№ 14/4 шешіміне 9 қосымша</w:t>
      </w:r>
    </w:p>
    <w:bookmarkEnd w:id="8"/>
    <w:p>
      <w:pPr>
        <w:spacing w:after="0"/>
        <w:ind w:left="0"/>
        <w:jc w:val="left"/>
      </w:pPr>
      <w:r>
        <w:rPr>
          <w:rFonts w:ascii="Times New Roman"/>
          <w:b/>
          <w:i w:val="false"/>
          <w:color w:val="000000"/>
        </w:rPr>
        <w:t xml:space="preserve"> 2009 жылға (Жол карталары) аймақтық жұмыспен қамту және кадрларды қайта даярлау стратегияларын іске асыруға бюджет  қаражатын стратегияларын іске асыруға бюджет қаражатын  бағыттау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93"/>
        <w:gridCol w:w="873"/>
        <w:gridCol w:w="5613"/>
        <w:gridCol w:w="2253"/>
      </w:tblGrid>
      <w:tr>
        <w:trPr>
          <w:trHeight w:val="20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әкімшісі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бiлiм беру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қадрларды қайта даярлау стратегияларын іске асыру мақсатында білім объектілерінде ағымдағы, күрделі жөндеулер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5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бөлiмi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3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3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7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қадрларды қайта даярлау стратегияларын іске асыру мақсатында инженерлі-коммуникациялық инфрақұрылымдарды жөндеу және елді мекендерді абаттандыру соның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қамсыздандыру объектілеріне күрделі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қала)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қадрларды қайта даярлау стратегияларын іске асыру мақсатында мәдениет объектілерінде ағымдағы, күрделі жөндеулер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9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қадрларды қайта даярлау стратегияларын іске асыру мақсатында кент, ауыл (село), ауылдық (селолық) округтерді әлеуметтік жобаларды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5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6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қадрларды қайта даярлау стратегияларын іске асыру мақсатында елді мекендердегі автомобиль жолдарына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