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4105" w14:textId="a5f4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бойынша жер салық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29 қаңтардағы N 100 шешімі. Солтүстік Қазақстан облысының Тайынша ауданының Әділет басқармасында 2009 жылғы 10 наурызда N 13-11-140 тіркелді. Күші жойылды - Солтүстік Қазақстан облысы Тайынша аудандық мәслихатының 2013 жылғы 15 мамырдағы N 104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Тайынша аудандық мәслихатының 15.05.2013 шешімімен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«Салық және бюджетке төленетін басқа да міндетті төлемдер туралы» (Салық кодексі)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387-бабы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Тайынша ауданының жерлерін аймақтарға бөлу сызбасының (схемасының)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Тайынша аудандық мәслихатының 2009.10.23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ставкалары 378, 379, 381, 383 бабтармен белгіленген жер салығының базалық ставкаларынан 50 пайызға жерлердің келесі санаттары бойынша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ауылшаруашылық мақсатындағы жерлерге;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берілген ауылшаруашылық мақсатындағы жерлерге;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жерлеріне (үй іргесіндегі жер учаскелерін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елді мекендерден тыс орналасқан өнеркәсіп жерлеріне.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«Тайынша ауданы бойынша жер салық ставкаларын жоғарылату туралы» (2007 жылғы 16 мамырдағы номативтік құқықтық кесімдердің мемлекеттік тіркеу Тізіліміндегі тіркеу нөмірі № 13-11-89, «Тайынша таңы» және «Тайыншинские вести» газеттерінде 2007 жылдың 15 маусымында жарияланған) аудандық мәслихаттың 2007 жылғы 11 сәуірдегі № 204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 А. Рафальский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 Қ. Ысқақов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