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7b62" w14:textId="aa67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аудандық мәслихаттың 2008 жылғы 23 желтоқсандағы N 91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2009 жылғы 2 наурыздағы N 106 шешімі. Солтүстік Қазақстан облысының Тайынша ауданының Әділет басқармасында 2009 жылғы 20 наурызда N 13-11-144 тіркелді. Қолдану мерзімінің өтуіне байланысты күшін жойды (Солтүстік Қазақстан облысы Тайынша ауданы мәслихатының 2012 жылғы 16 қазандағы N 05-20-149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Тайынша ауданы мәслихатының 2012.10.16 N 05-20-149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 туралы» аудандық мәслихаттың 2008 жылғы 23 желтоқсандағы 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басқармасында 2009 жылғы 4 ақпанда тіркелген № 13-11-137, «Тайынша таңы» 2009 жылғы 20 ақпан, «Тайыншинские вести» 2009 жылғы 20 ақпан)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«2 349 117» саны «2 387 128»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«676 036» саны «709 717»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«18 829» саны «23 159»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«2 349 117» саны «2 413 635»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«2 440» саны «13 967» санымен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келесі мазмұндағы 11-1 және 11-2 және 11-3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«11.1. 6 қосымшаға сәйкес аудандық бюджеттің бюджеттік бағдарламалар бойынша шығыстарына 2009 қаржы жылының басына қалыптасқан аудандық бюджеттің еркін қалдықтары есебінен сомалар бөлінсін»;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«11.2. 7 қосымшаға сәйкес 5 мың теңге сомасында «Пайдаланылмаған (толық пайдаланылмаған) мақсатты трансферттерді қайтару» 452.006 бюджеттік бағдарлама бойынша республикалық бюджеттен 2008 қаржы жылы ағымында түскен толық пайдаланылмаған мақсатты трансферттерді қайтару аудандық бюджеттің шығысында қарастырылсын»;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«11-3. Ауданның медицина ұйымдары дәрігерлеріне және Ауғанстандағы әскери әрекеттерге қатысушыларға тұрғын үй сатып алуға 30 000 мың теңге сомасында бюджеттік қаражаттар қарастырылсын».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шешімге 1, 2, 3 қосымшалар көрсетілген шешімге 1,2,4 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шешімге 4 және 5 қосымшалар көрсетілген шешімге 6 және 7 қосымшалармен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Сессия төрағасы                             В. Червинский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 Қ. Ысқақов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наурыздағы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973"/>
        <w:gridCol w:w="6593"/>
        <w:gridCol w:w="219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  пайдаланғаны үшін түсетін түсім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 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 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1650751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1650751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6453"/>
        <w:gridCol w:w="2213"/>
      </w:tblGrid>
      <w:tr>
        <w:trPr>
          <w:trHeight w:val="21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бағ-д. әкімгері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2413635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 қамтамасыз ету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 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 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қозғалысының қауіпсіздігін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1689369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1583331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мемлекеттік мекемелерінің жүйесін ақпараттандыру 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  мемлекеттік ұйымдарына оқулықтар, оқу-әдістемелік кешендер сатып алу және жеткізіп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ауқымында мектептік олимпиадалар, мектептен тыс іс-шаралар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беретін және оқытатын ұйымдардың қызметін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 трансферттер есебінен мемлекеттік білім жүйесіне жаңа технологиялар енгізу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132541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қамсыздандыру, мәдениет мамандарына отын сатып алу бойынша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 қөмек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 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 балаларды материалды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есептеу, төлеу мен жеткізу және басқа да әлеуметтік төлемдер бойынша қызметтерді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18-ге толмаған балаларға  мемлекеттік жәрдемақы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қорғау арнайы бағдарламасына сәйкес мұқтаж мүгедектерді арнайы міндетті гигиеналық заттармен, ыммен сөйлесу мамандарының қызметімен, 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санитарияны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 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 мекендерді көркейтуді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 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спорттық жарыстар өткізу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жарыстарға спорттың әр түрінен ауданның жиынтық командасын дайындау және оған қатысу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72786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 трансферттер есебінен селолық елді мекендердің әлеуметтік саладағы мамандарын әлеуметтік қолдау іс-шараларын жүзеге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округтерінің шекараларын белгілеу кезінде өткізілетін жер 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округтарда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 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 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 қалыптасуы немесе ұлғаюы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түскен түсім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қалдығының қозғалысы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 қалдығы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  қалдығы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наурыздағы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2009 жылға арналған аудан бюджетінің 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73"/>
        <w:gridCol w:w="913"/>
        <w:gridCol w:w="1"/>
        <w:gridCol w:w="6353"/>
        <w:gridCol w:w="2213"/>
      </w:tblGrid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Амандық селосында жер асты локальдық сумен жабдықтау жүйесінің құрылысы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көркейтуді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қаласында электр желісінің құрылысы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қаласының аудандық аурухана мен емханасының аумағын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мәдениет үйінің септигін қайта құру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Аққұдық селосына бұруды қайта құру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Тайынша қаласында тарату желісін қайта құру (3 кезек)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наурыздағы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аудандық маңызы бар қала, кент, ауыл (село), ауылдық(селолық)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1013"/>
        <w:gridCol w:w="5093"/>
        <w:gridCol w:w="1173"/>
        <w:gridCol w:w="1393"/>
        <w:gridCol w:w="1553"/>
        <w:gridCol w:w="1213"/>
      </w:tblGrid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бағдарла-маәкімгері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Солтү-стік Қазақ-стан облысы Тайын-ша ауданы Тайын-ша қ.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 селолық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аппара-ты"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"Ала-бота село-лық окру-гі әкімінің аппа-раты"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(село), ауылдық (селолық) округі әкімінің аппараты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 аудандық маңызы бар қала, кент,  ауыл (село), ауылдық (селолық) округі әкімі аппаратының қызмет істеуі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округі әкімінің аппарат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 (селолық) округтар әкімінің аппараты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маңызы бар қала, кент,  ауыл (село), ауылдық (селолық) округі әкімі аппараты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 (селолық) округтартарды автомобиль жолдарының жұмыс істеуін қамтамасыз ету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53"/>
        <w:gridCol w:w="1773"/>
        <w:gridCol w:w="1833"/>
        <w:gridCol w:w="2053"/>
        <w:gridCol w:w="2193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1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"Амандық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"Больше-изюм селолық округі әкімінің 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"Донец-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селолық округі әкімінің 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мировка селолық округ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 селолық округ әкімінің аппараты"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"Кантемир селолық округі әкімінің аппараты"</w:t>
            </w:r>
          </w:p>
        </w:tc>
      </w:tr>
      <w:tr>
        <w:trPr>
          <w:trHeight w:val="1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48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18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6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1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733"/>
        <w:gridCol w:w="1733"/>
        <w:gridCol w:w="1813"/>
        <w:gridCol w:w="1973"/>
        <w:gridCol w:w="2213"/>
      </w:tblGrid>
      <w:tr>
        <w:trPr>
          <w:trHeight w:val="301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селолық округі әкімінің 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"Киров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"Красно-каменка селолық округ әкімінің 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"Красно-полян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"Летовоч-ное селолық округі әкімінің аппараты"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"Рощинское селолық округі әкімінің  аппараты"</w:t>
            </w:r>
          </w:p>
        </w:tc>
      </w:tr>
      <w:tr>
        <w:trPr>
          <w:trHeight w:val="1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4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6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713"/>
        <w:gridCol w:w="1713"/>
        <w:gridCol w:w="1773"/>
        <w:gridCol w:w="1933"/>
        <w:gridCol w:w="2213"/>
      </w:tblGrid>
      <w:tr>
        <w:trPr>
          <w:trHeight w:val="30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"Мироно-вка селолық округі әкімінің 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"Теңдік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 селолық округі әкімінің 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"Чермош-нян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"Солтүс-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Қазақстан облысы Тайынша ауданы Чкалов селолық округі әкімінің  аппараты"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"Яснополян селолық округі әкімінің  аппараты"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наурыздағы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1 қаңтарына қалыптасқан бюджеттік қаражаттың еркін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53"/>
        <w:gridCol w:w="1473"/>
        <w:gridCol w:w="6273"/>
        <w:gridCol w:w="1533"/>
      </w:tblGrid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фун.топ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әкі-мгер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қаланың)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 трансферттер есебінен мемлекеттік білім жүйесіне жаңа технологиялар енгізу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26 507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наурыздағы №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қаржы жылы ағымында толық пайдаланылмаған мақсатты трансферттерді бюджеттік қаражаттардың еркін қалдықтары есебінен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253"/>
        <w:gridCol w:w="1493"/>
        <w:gridCol w:w="5273"/>
        <w:gridCol w:w="1573"/>
      </w:tblGrid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қаланың)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