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e423" w14:textId="dafe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5 мамырдағы N 191 қаулысы. Солтүстік Қазақстан облысының Тайынша ауданының Әділет басқармасында 2009 жылғы 5 мамырда N 13-11-148 тіркелді. Күші жойылды - Солтүстік Қазақстан облысы Тайынша аудандық әкімдігінің 2012 жылғы 28 ақпандағы N 200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аудандық әкімдігінің 2012.02.28 </w:t>
      </w:r>
      <w:r>
        <w:rPr>
          <w:rFonts w:ascii="Times New Roman"/>
          <w:b w:val="false"/>
          <w:i w:val="false"/>
          <w:color w:val="ff0000"/>
          <w:sz w:val="28"/>
        </w:rPr>
        <w:t>N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тармақшасына, Мемлекет Басшысының 2009 жылғы 6 наурыздағы "Дағдарыстан жаңарту мен дамуға" атты Қазақстан халқына Жолдауын іске асыру жөніндегі шаралар туралы» Қазақстан Республикасы Үкіметінің 2009 жылғы 6 наурыздағы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жұмыспен қамту саласындағы қосымша мемлекеттік кепілмен қамтамасыздандыру және аудандағы нарық жағдайы есебімен жұмыспен қамту саясатын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орта, арнайы орта және жоғарғы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мекемелердің штаттар санының қысқартылуымен байланысты жұмыстан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Тайынша ауданының жұмыспен қамту және әлеуметтік бағдарламалар бөлімі уақытында мақсатты топтарға жататын қосымша тұлғаларды жұмыспен қамту және әлеуметтік қорғау бойынша көмек көрсету шарасымен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И.И. 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