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5f4" w14:textId="1506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Ұлы Отан соғысына қатысушыларға, мүгедектерге және оларға теңестірілген тұлғаларға тіс протездеуге әлеуметтік жәрдемақыны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2009 жылғы 17 қарашадағы N 21 шешімі. Солтүстік Қазақстан облысы Тайынша ауданының Әділет басқармасында 2009 жылғы 19 қарашада N 13-11-156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2012.06.22 N 02.10-07-02-542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«Ұлы Отан соғысына қатысушылары, мүгедектері және оларға теңестірілген тұлғаларды әлеуметтік қорғау және жәрдемақыны ұсыну туралы» Қазақстан Республикасының 1995 жылғы 28 сәуірдегі № 2247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Ұлы Отан соғысына қатысушылары, мүгедектері және оларға теңестірілген тұлғаларға тіс протездеуге әлеуметтік жәрдемақы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жәрдемақы тіс протездеу құны көлемінде тағайындалады (қымбат металдар, металдыкерамикалық протезден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жәрдемақы алу ұшін Ұлы Отан соғысына қатысушылар, мүгедектер және оларға теңестірілген тұлғалардың тұрғылықты орны бойынша «Жұмыспен қамту және әлеуметтік бағдарламалар бөліміне» (онан әрі уәкілетті орган)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өтініші (қосымшаға сәйкес);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Ұлы Отан соғысына қатысушылары, мүгедектері және оларға теңестірілген тұлғалардың мәртебесін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Тайынша ауданында тұратындығын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тіс протезінің құны туралы ұйымнан есеп–фактурасы.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алуға қажетті құжаттардың түпнұсқалары және көшірмелері ұсынылады, кейін құжаттардың түпнұсқалары өтініш берушіге қайтарылып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қызметкерлері құжаттардың көшірмесін растайды, өтінішті қосымша құжаттарымен бірге тіркеу журналына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іс қалыптастырып, әлеуметтік көмекті тағайындау немесе оны тағайынауынан бас тарту жөніндегі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алушылар туралы тізім ведомостті 2-кі экземплярда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төлемі Қазақстан Республикасының Халықтық банкі лицензиясы бар екінші деңгейдегі банкі, азаматтардың жеке шотына есепке алу жолында қаржылық мекемені келістіру мен қадағалаудағы Қазақстан Республикасы Агенттігінің лицензиясы бар «Казпошта» АҚ-ы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 немесе «Казпошта» АҚ-ы төлемді түрде көмек көрсету шартының негізінде алушылардың жеке шотының ашылуына түскен соммасы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 төлемі «Жергілікті атқару органдарының шешімі бойынша қажет ететін азаматтардың жеке категорияларына әлеуметтік көмек» 451-007-000 бюджеттік бағдарламасы бойынша жеке бюджетінің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«Тайынша ауданының қаржы бөлімі» мемлекеттік мекемесі аудан бюджетімен бекітілген 451-007-000 бағдарламасы бойынша әлеуметтік көмегін қаржыландыру.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 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он күнтізбелік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аудан әкімінің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Тегі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Әкесінің аты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Мәртебесі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шотының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Бөлімшесі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Маған тіс протездеуге әлеуметтік жәрдемақы тағайындауыңызды өтінемін.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Қосымша ____ парақ.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2009 жыл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(өтініш берушінің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