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cf2b" w14:textId="db9c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Тимирязев аудан аймағында тұратын, халықтың нысаналы тобына жататын тұлғалардың қосымша тізімін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2009 жылғы 10 ақпандағы N 20 қаулысы. Солтүстік Қазақстан облысының Тимирязев ауданының Әділет басқармасында 2009 жылғы 2 наурызда N 13-12-84 тіркелді. Күші жойылды - Солтүстік Қазақстан облысы Тимирязев аудандық әкімдігінің 2011 жылғы 14 қазандағы N 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Тимирязев аудандық әкімдігінің 2011.10.14 N 257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1-тармағының 14) тармақшасына, «Халықты жұмыспен қамту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Солтүстік Қазақстан облысы Тимирязев ауданында тұратын, халықтың нысаналы тобына жататын тұлғалардың қосымша тізімі анықталсын (қосымшаға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 Тимирязев ауданының жұмыспен қамту және әлеуметтік бағдарламалар бөлімі» мемлекеттік мекемесі  халықтың нысаналы тобына жататын тұлғаларды жұмыспен қамтуға және әлеуметтік қорғауға жәрдемдесу жөніндегі шаралар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  Циммерман И.В.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 Б. 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10 ақпандағы №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халықтың нысаналы тобына жататын тұлғалардың қосымша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жазылды - Тимирязев ауданы әкімдігінің 2009.04.14 </w:t>
      </w:r>
      <w:r>
        <w:rPr>
          <w:rFonts w:ascii="Times New Roman"/>
          <w:b w:val="false"/>
          <w:i w:val="false"/>
          <w:color w:val="ff0000"/>
          <w:sz w:val="28"/>
        </w:rPr>
        <w:t>N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24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жоғары тұлғалар: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Бір жылдан артық мерзімде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Жоғары және орта арнайы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 ұйымдарынан және кәсіпорындарынан босатылған жұмысшылар;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Жұмыспен қамту сұранысы бойынша уәкілдік органдардың жолдауымен кәсіптік оқытуды бітірген жұмыссыздар.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