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13f4" w14:textId="dff1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10 ақпандағы N 20 "2009 жылға Тимирязев аудан аймағында тұратын, халықтың нысаналы тобына жататын тұлғалардың қосымша тізімін анықтау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14 сәуірдегі N 74 қаулысы. Солтүстік Қазақстан облысының Тимирязев ауданының Әділет басқармасында 2009 жылғы 28 сәуірде N 13-12-87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2011.10.14 N 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 әкімдігінің 2009 жылғы 10 ақпандағы № 20 «2009 жылға Тимирязев аудан аймағында тұратын, халықтың нысаналы тобына жататын тұлғалардың қосымша тізімін анықтау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7 наурыздағы № 10 «Нива» аудандық газетке жарияланған нормативті құқықтық актілер № 13-12-84 мемлекеттік тіркеу тізілімде тіркелген) келесі толықтырулар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жаңа редакцияда қаулыға қосымша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И.В. 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 Б. Жұмабеков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14 сәуірдегі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10 ақпандағы №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тобына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 жылдан артық мерзімде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орта арнайы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ұйымдарынан және кәсіпорындарынан босатылған жұмысшылар;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Жұмыспен қамту сұранысы бойынша уәкілдік органдардың жолдауымен кәсіптік оқытуды бітірген жұмыссыздар.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