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bcf1" w14:textId="d04b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Тіс протезіне әлеуметтік көмек көрсетуін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әкімінің 2009 жылғы 3 қыркүйектегі N 23 шешімі. Солтүстік Қазақстан облысы Тимирязев ауданының Әділет басқармасында 2009 жылғы 7 қазанда N 13-12-94 тіркелді. Күші жойылды - Солтүстік Қазақстан облысы Тимирязев ауданы әкімінің 2010 жылғы 24 ақпандағы N 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ауданы әкімінің 2010.02.24 N 9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 33-бабы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«Ұлы Отан соғысының қатысушылары мен мүгедектеріне және соларға теңестірілген адамдарға берілетін жеңілдіктер мен оларды әлеуметтік қорғау туралы» Қазақстан Республикасының 1995 жылғы 28 сәуірдегі Заңы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Тіс протездеуге әлеуметтік көмекті (әрі қарай - әлеуметтік көмек) келесі санаттағы азаматтарға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қатысқандарға;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қатысқандар кепілдік және жеңілдіктері бойынша теңестірілген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мүгедектерінің кепілі және жеңілдіктері бойынша теңестірілген тұлғаларға.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көмектің тағайындауын анықтау: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тіс протездеу бағасы мөлшерінде тағайындалады (металлопластикалы, металлокерамикалы, металлоакрилды және қымбатбағалы металдардан басқалары);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бюджетінде қаралған қаражат шегінде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тіс протездеуге қажеттілік ететін, Тимирязев ауданы аумағында тұрғылықты тұратын және осы шешімдегі 1 тармақта көрсетілген тұлғаларға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Тіс протездеуге әлеуметтік көмек тағайындау үшін «Солтүстік Қазақстан облысы Тимирязев ауданының жұмыспен қамту және әлеуметтік бағдарламалар бөлімі» мемлекеттік мекемесіне келесі құжаттарды ұсынуы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әлеуметтік көмек көрсетілетін санаттағы азаматтарға тиесілін растайтын құжат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тұратын жерді растайтын құжат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ұйымнан тіс протезінің бағасы туралы есеп-фактура.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«Солтүстік Қазақстан облысы Тимирязев ауданының жұмыспен қамту және әлеуметтік бағдарламалар бөлімі» мемлекеттік мекемесіне (Е.Қ. Қосұбаевқа) жоғарыда көрсетілген санаттағы азаматарға тіс протезіне әлеуметтік көмек төлеуін қаматамасыз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«Солтүстік Қазақстан облысы Тимирязев ауданының қаражат бөлімі» мемлекеттік мекемесіне (Т.В.Берескаяға) 451-007-000 «Жергілікті өкілдік органдардың шешімі бойынша мұқтаж жеке санаттағы азаматтарға әлеуметтік көмек көрсету» бағдарламасы бойынша әлеуметтік көмек көрсетуге қаржыландыру шығысын уақытында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И.В.Циммерманға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ресми жарияланған күннен кейін он күнтізбелік күн өткенде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Қ.Қасенов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