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4fa7" w14:textId="46a4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шақыру учаскесінде 1993 жылы туылған азаматтардың тіркеуін қамтамасыз ету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2009 жылғы 21 желтоқсандағы N 46 шешімі. Солтүстік Қазақстан облысы Тимирязев ауданының Әділет басқармасында 2009 жылғы 28 желтоқсанда N 13-12-99 тіркелді. Күші жойылды - Солтүстік Қазақстан облысы Тимирязев ауданы әкімінің 2010 жылғы 29 қарашадағы N 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әкімінің 2010.11.29 </w:t>
      </w:r>
      <w:r>
        <w:rPr>
          <w:rFonts w:ascii="Times New Roman"/>
          <w:b w:val="false"/>
          <w:i w:val="false"/>
          <w:color w:val="ff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33-бабы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 және әскери қызмет туралы» Қазақстан Республикасының 2005 жылғы 8 шілдедегі Заңы 17-бабына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әскерге дейінгі шақырылатындарды әскери есебіне алу мақсатында,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ауданының аймағында тұратын, бұрын тіркеуден өтпеген 1993 жылы туылған және ересек жастағыларды, Қазақстан Республикасының ер жынысты азаматтарын 2010 жылғы қаңтар-наурызында шақыру учаскесінде тіркеу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«Тимирязев ауданының қорғаныс істері жөніндегі бөлімі» мемлекеттік мекемесінің сұранысына сәйкес, шақыру учаскесінде тіркеуге жататын ер жынысты азаматтардың тізімі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өткізу үшін шақыру учаскеге азаматтардың уақыттылы келуі туралы оларға хабардың жеткізілуі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2010 жылғы қаңтар-наурызында азаматтарды шақыру учаскесінде тіркеу өткізу кезеңіне тіркеу өткізу бойынша аудандық комиссия келесі құрамында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– Александр Николаевич Константинов «Тимирязев ауданының қорғаныс істері жөніндегі бөлімі» мемлекеттік мекемесінің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төрағасының орынбасары – Алма Ахметбекқызы Шаяхметова «Тимирязев ауданының ішкі саясат бөлімі» мемлекеттік мекемесінің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Анарбек Хасизұлы Байғұдинов – «Тимирязев ауданының ішкі істер бөлімі» мемлекеттік мекемесі бастығының орынбасары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Айман Қажытайқызы Мұстафина – Тимирязев орталық аудандық ауруханасының дәрігері, медицина қызметкерлері құрамының жұмысын басқарушы - медициналық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 Шабданқызы Қалкенова – комиссия хатшысы, Тимирязев орталық аудандық ауруханасының медбикесі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Тимирязев орталық аудандық ауруханасының бас дәрігері Сәбира Науқанқызы Даироваға ұсыну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«Тимирязев ауданының қорғаныс істері жөніндегі бөлімі» мемлекеттік мекемесі бастығының өтінімі бойынша тіркеуге жататын азаматтарды медициналық куәландыру үшін дәрігер мамандар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медициналық-санитарлық жабдықтармен және дәрі-дәрмектермен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қатарына дейін шақырылғандарды медициналық куәландыру бойынша тәжірибесі бар үш медбике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Селолық округ әкімдеріне осы жұмысқа жауапты адаммен алыс жерде тұратын әскер қатарына шақырылғандарды тұратын орынынан шақыру учаскесіне дейін және қайта тұратын жеріне дейін жеткізуін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«Тимирязев ауданы әкімінің аппараты»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«Жалпыға бірдей әскери міндетті атқару шеңберіндегі іс-шаралар» 122-005-000 қарастырылған бюджеттік бағдарлама паспортымен, іс-шараларды жүзеге асыру үшін қаржыландыру жоспарының орындалуын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 өткізу уақытына әскер қатарына шақырылғандарға техникалық жұмыстарды өткізу үшін құжаттарды ресімдеуге екі адам санында техникалық қызметкерлермен еңбек шарттарын бекіту, Қазақстан Республикасы Үкіметінің 2007 жылғы 29 желтоқсандағы № 1400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 әкімінің орынбасары Л.В. Ганжаға, «Тимирязев ауданының қорғаныс істері жөніндегі бөлімі» мемлекеттік мекемесінің бастығы А.Н. Константиновқа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2009 жылғы 21 желтоқсан     Александр Николаевич Константинов -                                         «Тимирязев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істері жөніндегі бөлімі» мемлекеттік                                              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21 желтоқсан                Самат Сәлімұлы Сахатов -                                              «Тимирязев ауданының ішкі                                  істер бөлімі» мемлекеттік мекемесінің                                                          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21 желтоқсан             Сәбира Науқанқызы Даирова -                                            Тимирязев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ауруханасының бас дәрігері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