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755b" w14:textId="5ab7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Уәлиханов ауданы тұрғындарының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2009 жылғы 13 сәуірдегі N 47 қаулысы. Солтүстік Қазақстан облысының Уәлиханов ауданының Әділет басқармасында 2009 жылғы 20 сәуірде N 13-13-100 тіркелді. Күші жойылды - Солтүстік Қазақстан облысы Уәлиханов аудандық әкімдігінің 2012 жылғы 26 қаңтардағы N 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аудандық әкімдігінің 2012.01.26 </w:t>
      </w:r>
      <w:r>
        <w:rPr>
          <w:rFonts w:ascii="Times New Roman"/>
          <w:b w:val="false"/>
          <w:i w:val="false"/>
          <w:color w:val="ff0000"/>
          <w:sz w:val="28"/>
        </w:rPr>
        <w:t>N 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 жұмыспен қамту туралы» Қазақстан Республикасындағы 2001 жылғы 23 қаңтардағы № 149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«Қазақстан Республикасындағы жергілікті мемлекеттік басқару және өзін-өзі басқару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1-тармағының 14)-тармақшасына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Уәлиханов ауданы бойынша тұрғындардың келесі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24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кейінгі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жылдан астам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мекемелердің штаттарының немесе оның санының қысқартылуына орай босатылатын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ағымдағы жылы оқуды аяқтаған оқу орындарының жиырма сегіз жасқа дейінгі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Уәлиханов ауданы әкімдігінің 2009.04.13 </w:t>
      </w:r>
      <w:r>
        <w:rPr>
          <w:rFonts w:ascii="Times New Roman"/>
          <w:b w:val="false"/>
          <w:i w:val="false"/>
          <w:color w:val="000000"/>
          <w:sz w:val="28"/>
        </w:rPr>
        <w:t>N 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Уәлиханов ауданының «Жұмыспен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тұлғаларды уақытша жұмыспен қамтуды қамтамасыз ету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 жұмысқа орналастыруда көмек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орынбасары Б.Р. 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10 (он)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Уәхитов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