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0e3c" w14:textId="2380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2009 жылғы 24 желтоқсандағы N 2-18с шешімі. Солтүстік Қазақстан облысы Уәлиханов ауданының Әділет басқармасында 2010 жылғы 19 қаңтарда N 13-13-118 тіркелді. Қолдану мерзімінің өтуіне байланысты күшін жойды (Солтүстік Қазақстан облысы Уәлиханов аудандық мәслихатының 2011 жылғы 3 қазандағы N 02-03-03/222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аудандық мәслихатының 2011.10.03 N 02-03-03/222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1, 2 және 3-қосымшаларға сәйкес бекітілсін, оның ішінде 2010 жылға келесі көлемде:</w:t>
      </w:r>
      <w:r>
        <w:br/>
      </w:r>
      <w:r>
        <w:rPr>
          <w:rFonts w:ascii="Times New Roman"/>
          <w:b w:val="false"/>
          <w:i w:val="false"/>
          <w:color w:val="000000"/>
          <w:sz w:val="28"/>
        </w:rPr>
        <w:t>
      1) кірістер – 1 661 546,3 мың теңге, оның ішінде:</w:t>
      </w:r>
      <w:r>
        <w:br/>
      </w:r>
      <w:r>
        <w:rPr>
          <w:rFonts w:ascii="Times New Roman"/>
          <w:b w:val="false"/>
          <w:i w:val="false"/>
          <w:color w:val="000000"/>
          <w:sz w:val="28"/>
        </w:rPr>
        <w:t>
      салықтық түсімдер – 139 851 мың теңге;</w:t>
      </w:r>
      <w:r>
        <w:br/>
      </w:r>
      <w:r>
        <w:rPr>
          <w:rFonts w:ascii="Times New Roman"/>
          <w:b w:val="false"/>
          <w:i w:val="false"/>
          <w:color w:val="000000"/>
          <w:sz w:val="28"/>
        </w:rPr>
        <w:t>
      салықтық емес түсімдер – 948 мың теңге;</w:t>
      </w:r>
      <w:r>
        <w:br/>
      </w:r>
      <w:r>
        <w:rPr>
          <w:rFonts w:ascii="Times New Roman"/>
          <w:b w:val="false"/>
          <w:i w:val="false"/>
          <w:color w:val="000000"/>
          <w:sz w:val="28"/>
        </w:rPr>
        <w:t>
      негізгі капиталды сатудан түсетін түсім – 13 316 мың теңге;</w:t>
      </w:r>
      <w:r>
        <w:br/>
      </w:r>
      <w:r>
        <w:rPr>
          <w:rFonts w:ascii="Times New Roman"/>
          <w:b w:val="false"/>
          <w:i w:val="false"/>
          <w:color w:val="000000"/>
          <w:sz w:val="28"/>
        </w:rPr>
        <w:t>
      трансферттердің түсімі – 1 507 091,3 мың теңге.</w:t>
      </w:r>
      <w:r>
        <w:br/>
      </w:r>
      <w:r>
        <w:rPr>
          <w:rFonts w:ascii="Times New Roman"/>
          <w:b w:val="false"/>
          <w:i w:val="false"/>
          <w:color w:val="000000"/>
          <w:sz w:val="28"/>
        </w:rPr>
        <w:t>
      2) шығындар – 1 671 383,1 мың теңге;</w:t>
      </w:r>
      <w:r>
        <w:br/>
      </w:r>
      <w:r>
        <w:rPr>
          <w:rFonts w:ascii="Times New Roman"/>
          <w:b w:val="false"/>
          <w:i w:val="false"/>
          <w:color w:val="000000"/>
          <w:sz w:val="28"/>
        </w:rPr>
        <w:t>
      3) таза бюджеттік несиелеу – 12 042,2 мың теңге, оның ішінде:</w:t>
      </w:r>
      <w:r>
        <w:br/>
      </w:r>
      <w:r>
        <w:rPr>
          <w:rFonts w:ascii="Times New Roman"/>
          <w:b w:val="false"/>
          <w:i w:val="false"/>
          <w:color w:val="000000"/>
          <w:sz w:val="28"/>
        </w:rPr>
        <w:t>
      бюджеттік несиелер – 12 042,2 мың теңге;</w:t>
      </w:r>
      <w:r>
        <w:br/>
      </w:r>
      <w:r>
        <w:rPr>
          <w:rFonts w:ascii="Times New Roman"/>
          <w:b w:val="false"/>
          <w:i w:val="false"/>
          <w:color w:val="000000"/>
          <w:sz w:val="28"/>
        </w:rPr>
        <w:t>
      бюджеттік несиелерді жабу – 419,8;</w:t>
      </w:r>
      <w:r>
        <w:br/>
      </w:r>
      <w:r>
        <w:rPr>
          <w:rFonts w:ascii="Times New Roman"/>
          <w:b w:val="false"/>
          <w:i w:val="false"/>
          <w:color w:val="000000"/>
          <w:sz w:val="28"/>
        </w:rPr>
        <w:t>
      4) қаржылық активтер операциялар бойынша – 0;</w:t>
      </w:r>
      <w:r>
        <w:br/>
      </w:r>
      <w:r>
        <w:rPr>
          <w:rFonts w:ascii="Times New Roman"/>
          <w:b w:val="false"/>
          <w:i w:val="false"/>
          <w:color w:val="000000"/>
          <w:sz w:val="28"/>
        </w:rPr>
        <w:t>
      5) бюджет (профициті) дефициті – -21 879 мың теңге;</w:t>
      </w:r>
      <w:r>
        <w:br/>
      </w:r>
      <w:r>
        <w:rPr>
          <w:rFonts w:ascii="Times New Roman"/>
          <w:b w:val="false"/>
          <w:i w:val="false"/>
          <w:color w:val="000000"/>
          <w:sz w:val="28"/>
        </w:rPr>
        <w:t>
      6) бюджет дефицитін (профициті қолдану) қаржыландыру – 21 879 мың теңге.</w:t>
      </w:r>
      <w:r>
        <w:br/>
      </w:r>
      <w:r>
        <w:rPr>
          <w:rFonts w:ascii="Times New Roman"/>
          <w:b w:val="false"/>
          <w:i w:val="false"/>
          <w:color w:val="000000"/>
          <w:sz w:val="28"/>
        </w:rPr>
        <w:t>
      қарыздар түсімі – 12462</w:t>
      </w:r>
      <w:r>
        <w:br/>
      </w:r>
      <w:r>
        <w:rPr>
          <w:rFonts w:ascii="Times New Roman"/>
          <w:b w:val="false"/>
          <w:i w:val="false"/>
          <w:color w:val="000000"/>
          <w:sz w:val="28"/>
        </w:rPr>
        <w:t>
      қарыздарды өтеу – 419,8</w:t>
      </w:r>
      <w:r>
        <w:br/>
      </w:r>
      <w:r>
        <w:rPr>
          <w:rFonts w:ascii="Times New Roman"/>
          <w:b w:val="false"/>
          <w:i w:val="false"/>
          <w:color w:val="000000"/>
          <w:sz w:val="28"/>
        </w:rPr>
        <w:t>
      бюджет қаражаттарының пайдаланылатын қалдықтары – 9836,8.</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2010.08.02 </w:t>
      </w:r>
      <w:r>
        <w:rPr>
          <w:rFonts w:ascii="Times New Roman"/>
          <w:b w:val="false"/>
          <w:i w:val="false"/>
          <w:color w:val="000000"/>
          <w:sz w:val="28"/>
        </w:rPr>
        <w:t>N 4-23с</w:t>
      </w:r>
      <w:r>
        <w:rPr>
          <w:rFonts w:ascii="Times New Roman"/>
          <w:b w:val="false"/>
          <w:i w:val="false"/>
          <w:color w:val="ff0000"/>
          <w:sz w:val="28"/>
        </w:rPr>
        <w:t xml:space="preserve">; 2010.11.05 </w:t>
      </w:r>
      <w:r>
        <w:rPr>
          <w:rFonts w:ascii="Times New Roman"/>
          <w:b w:val="false"/>
          <w:i w:val="false"/>
          <w:color w:val="000000"/>
          <w:sz w:val="28"/>
        </w:rPr>
        <w:t>N 2-24с</w:t>
      </w:r>
      <w:r>
        <w:rPr>
          <w:rFonts w:ascii="Times New Roman"/>
          <w:b w:val="false"/>
          <w:i w:val="false"/>
          <w:color w:val="ff0000"/>
          <w:sz w:val="28"/>
        </w:rPr>
        <w:t xml:space="preserve">; 2010.12.24 </w:t>
      </w:r>
      <w:r>
        <w:rPr>
          <w:rFonts w:ascii="Times New Roman"/>
          <w:b w:val="false"/>
          <w:i w:val="false"/>
          <w:color w:val="000000"/>
          <w:sz w:val="28"/>
        </w:rPr>
        <w:t>N 5-25с</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қалыптастырылады деп белгіленсін:</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w:t>
      </w:r>
      <w:r>
        <w:br/>
      </w:r>
      <w:r>
        <w:rPr>
          <w:rFonts w:ascii="Times New Roman"/>
          <w:b w:val="false"/>
          <w:i w:val="false"/>
          <w:color w:val="000000"/>
          <w:sz w:val="28"/>
        </w:rPr>
        <w:t>
      әлеуметтік салығынан;</w:t>
      </w:r>
      <w:r>
        <w:br/>
      </w:r>
      <w:r>
        <w:rPr>
          <w:rFonts w:ascii="Times New Roman"/>
          <w:b w:val="false"/>
          <w:i w:val="false"/>
          <w:color w:val="000000"/>
          <w:sz w:val="28"/>
        </w:rPr>
        <w:t>
      жеке тұлғалардың және заңды тұлғалардың мүлкіне салынатын салық, жеке кәсіпкерлердің;</w:t>
      </w:r>
      <w:r>
        <w:br/>
      </w:r>
      <w:r>
        <w:rPr>
          <w:rFonts w:ascii="Times New Roman"/>
          <w:b w:val="false"/>
          <w:i w:val="false"/>
          <w:color w:val="000000"/>
          <w:sz w:val="28"/>
        </w:rPr>
        <w:t>
      жер салығынан;</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салығынан;</w:t>
      </w:r>
      <w:r>
        <w:br/>
      </w:r>
      <w:r>
        <w:rPr>
          <w:rFonts w:ascii="Times New Roman"/>
          <w:b w:val="false"/>
          <w:i w:val="false"/>
          <w:color w:val="000000"/>
          <w:sz w:val="28"/>
        </w:rPr>
        <w:t>
      акциздер, республикалық бюджетке аударылатын акциздерден басқа;</w:t>
      </w:r>
      <w:r>
        <w:br/>
      </w:r>
      <w:r>
        <w:rPr>
          <w:rFonts w:ascii="Times New Roman"/>
          <w:b w:val="false"/>
          <w:i w:val="false"/>
          <w:color w:val="000000"/>
          <w:sz w:val="28"/>
        </w:rPr>
        <w:t xml:space="preserve">
      жер учаскілерін пайдаланған үшін төлем; </w:t>
      </w:r>
      <w:r>
        <w:br/>
      </w:r>
      <w:r>
        <w:rPr>
          <w:rFonts w:ascii="Times New Roman"/>
          <w:b w:val="false"/>
          <w:i w:val="false"/>
          <w:color w:val="000000"/>
          <w:sz w:val="28"/>
        </w:rPr>
        <w:t>
      кәсiпкерлiк және кәсiби қызметтi жүргiзгенi үшiн алынатын алымдар, республикалық бюджетке аударылатын алымдардан басқа;</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баждар, республикалық бюджетке аударылатын мемлекеттік баждар және консулдық алымдардан басқа;</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келесі салықтық емес түсімдер есебінен қалыптастырылады деп белгіленсін:</w:t>
      </w:r>
      <w:r>
        <w:br/>
      </w:r>
      <w:r>
        <w:rPr>
          <w:rFonts w:ascii="Times New Roman"/>
          <w:b w:val="false"/>
          <w:i w:val="false"/>
          <w:color w:val="000000"/>
          <w:sz w:val="28"/>
        </w:rPr>
        <w:t>
      аудан әкімдігінің коммуналдық меншігіндегі мүліктерді жалға беруден түскен кірістер;</w:t>
      </w:r>
      <w:r>
        <w:br/>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коммуналдық меншіктегі акциялардың мемлекеттік пакетіне берілетін дивидендтер;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Солтүстік Қазақстан облысы Уәлиханов аудандық мәслихатының 2010.11.05 </w:t>
      </w:r>
      <w:r>
        <w:rPr>
          <w:rFonts w:ascii="Times New Roman"/>
          <w:b w:val="false"/>
          <w:i w:val="false"/>
          <w:color w:val="000000"/>
          <w:sz w:val="28"/>
        </w:rPr>
        <w:t>N 2-24с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келесі негізгі капиталды сатудан түсетін түсімдер есебінен қалыптастырылады деп белгіленсін:</w:t>
      </w:r>
      <w:r>
        <w:br/>
      </w:r>
      <w:r>
        <w:rPr>
          <w:rFonts w:ascii="Times New Roman"/>
          <w:b w:val="false"/>
          <w:i w:val="false"/>
          <w:color w:val="000000"/>
          <w:sz w:val="28"/>
        </w:rPr>
        <w:t>
      ауылшаруашылық нысандағы жер учаскілерінен басқа, жер учаскілерін сатудан түсетін түсімдер;</w:t>
      </w:r>
      <w:r>
        <w:br/>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Солтүстік Қазақстан облысы Уәлиханов аудандық мәслихатының 2010.11.05 </w:t>
      </w:r>
      <w:r>
        <w:rPr>
          <w:rFonts w:ascii="Times New Roman"/>
          <w:b w:val="false"/>
          <w:i w:val="false"/>
          <w:color w:val="000000"/>
          <w:sz w:val="28"/>
        </w:rPr>
        <w:t>N 2-24с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2010 жылға арналған аудан бюджетін орындау кезінде 4 қосымшаға сәйкес бюджеттік бағдарламалар секвестрлеуге жатпайтыны белгіленсін;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бюджеттің шығыстарында ауылдық жерлерде қызмет ететін денсаулық сақтау, білім беру, әлеуметтік қамтамасыз ету, мәдениет саласының мамандарына әлеуметтік көмек көрсетуге, отын сатып алуға төлемдер көзделгені белгіленсін.</w:t>
      </w:r>
      <w:r>
        <w:br/>
      </w:r>
      <w:r>
        <w:rPr>
          <w:rFonts w:ascii="Times New Roman"/>
          <w:b w:val="false"/>
          <w:i w:val="false"/>
          <w:color w:val="000000"/>
          <w:sz w:val="28"/>
        </w:rPr>
        <w:t>
</w:t>
      </w:r>
      <w:r>
        <w:rPr>
          <w:rFonts w:ascii="Times New Roman"/>
          <w:b w:val="false"/>
          <w:i w:val="false"/>
          <w:color w:val="000000"/>
          <w:sz w:val="28"/>
        </w:rPr>
        <w:t>
      7. Ауылдық (селолық) жерлерде қызмет ететін әлеуметтік қамтамасыз ету, білім, мәдениет және спорт саласындағы азаматтық қызметкерлердің, осы қызмет түрімен айналысатын қалалық жағдайдағы азаматтық қызметкерлердің жалақы және ставкаларымен салыстырғанда жиырма бес пайыздан кем емес тарифтік ставкалар және лауазымдық жалақылары жоғарлауы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органның 2010 жылға резерві 1   282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2010.11.05 </w:t>
      </w:r>
      <w:r>
        <w:rPr>
          <w:rFonts w:ascii="Times New Roman"/>
          <w:b w:val="false"/>
          <w:i w:val="false"/>
          <w:color w:val="000000"/>
          <w:sz w:val="28"/>
        </w:rPr>
        <w:t>N 2-24с</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әрбір ауылдық (селолық) округтің бюджеттік бағдарламалары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2010 жылда бюджеттік сфера жұмысшыларының еңбекақысын төлеу толық көлемде қамтамасыз етілсін.</w:t>
      </w:r>
      <w:r>
        <w:br/>
      </w:r>
      <w:r>
        <w:rPr>
          <w:rFonts w:ascii="Times New Roman"/>
          <w:b w:val="false"/>
          <w:i w:val="false"/>
          <w:color w:val="000000"/>
          <w:sz w:val="28"/>
        </w:rPr>
        <w:t>
</w:t>
      </w:r>
      <w:r>
        <w:rPr>
          <w:rFonts w:ascii="Times New Roman"/>
          <w:b w:val="false"/>
          <w:i w:val="false"/>
          <w:color w:val="000000"/>
          <w:sz w:val="28"/>
        </w:rPr>
        <w:t>
      11. 2010 жылдың аудан бюджетінің шығындарында белгіленген, 451.007.000 «Жергілікті өкілетті органдардың шешімі бойынша мұқтаж азаматтардың жекелеген топтарына әлеуметтік көмек» бюджеттік бағдарламасы бойынша 6 қосымшаға сәйкес мұқтаж азаматтардың жекелеген топтарына әлеуметтік көмек қарастырылған.</w:t>
      </w:r>
      <w:r>
        <w:br/>
      </w:r>
      <w:r>
        <w:rPr>
          <w:rFonts w:ascii="Times New Roman"/>
          <w:b w:val="false"/>
          <w:i w:val="false"/>
          <w:color w:val="000000"/>
          <w:sz w:val="28"/>
        </w:rPr>
        <w:t>
</w:t>
      </w:r>
      <w:r>
        <w:rPr>
          <w:rFonts w:ascii="Times New Roman"/>
          <w:b w:val="false"/>
          <w:i w:val="false"/>
          <w:color w:val="000000"/>
          <w:sz w:val="28"/>
        </w:rPr>
        <w:t>
      12. 2008-2010 жылдарға жалпы мінезді трансферттер есептегенде қарастырылған бюджеттік сферадағы еңбекақы қорының өзгеруіне байланысты 2010 жылғы аудан бюджетінде облыстық бюджетке 45501 мың теңге сомасында нысаналы трансферттер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2010 жылғы аудан бюджетінде республикалық бюджеттен берілетін нысаналы трансферттерді келесі көлемде есепке алынсын:</w:t>
      </w:r>
      <w:r>
        <w:br/>
      </w:r>
      <w:r>
        <w:rPr>
          <w:rFonts w:ascii="Times New Roman"/>
          <w:b w:val="false"/>
          <w:i w:val="false"/>
          <w:color w:val="000000"/>
          <w:sz w:val="28"/>
        </w:rPr>
        <w:t>
      1) сумен қамтамасыз ету жүйесін дамыту үшін – 180 710 мың теңге;</w:t>
      </w:r>
      <w:r>
        <w:br/>
      </w:r>
      <w:r>
        <w:rPr>
          <w:rFonts w:ascii="Times New Roman"/>
          <w:b w:val="false"/>
          <w:i w:val="false"/>
          <w:color w:val="000000"/>
          <w:sz w:val="28"/>
        </w:rPr>
        <w:t>
      2) күн көру минимумы мөлшерінің 11 775 мың теңгеге өсуіне байланысты аз қамтылған отбасыларына 18 жасқа дейінгі балаларға ай сайынғы жәрдемақылар төлеуге және мемлекеттік атаулы әлеуметтік көмек төлеу үшін, оның ішінде:</w:t>
      </w:r>
      <w:r>
        <w:br/>
      </w:r>
      <w:r>
        <w:rPr>
          <w:rFonts w:ascii="Times New Roman"/>
          <w:b w:val="false"/>
          <w:i w:val="false"/>
          <w:color w:val="000000"/>
          <w:sz w:val="28"/>
        </w:rPr>
        <w:t>
      мемлекеттік атаулы әлеуметтік көмек төлеу үшін – 5 828 мың теңге;</w:t>
      </w:r>
      <w:r>
        <w:br/>
      </w:r>
      <w:r>
        <w:rPr>
          <w:rFonts w:ascii="Times New Roman"/>
          <w:b w:val="false"/>
          <w:i w:val="false"/>
          <w:color w:val="000000"/>
          <w:sz w:val="28"/>
        </w:rPr>
        <w:t>
      18 жасқа дейінгі балаларға мемлекеттік жәрдемақылар – 5 947 мың теңге;</w:t>
      </w:r>
      <w:r>
        <w:br/>
      </w:r>
      <w:r>
        <w:rPr>
          <w:rFonts w:ascii="Times New Roman"/>
          <w:b w:val="false"/>
          <w:i w:val="false"/>
          <w:color w:val="000000"/>
          <w:sz w:val="28"/>
        </w:rPr>
        <w:t>
      3)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4 250,2 мың теңге;</w:t>
      </w:r>
      <w:r>
        <w:br/>
      </w:r>
      <w:r>
        <w:rPr>
          <w:rFonts w:ascii="Times New Roman"/>
          <w:b w:val="false"/>
          <w:i w:val="false"/>
          <w:color w:val="000000"/>
          <w:sz w:val="28"/>
        </w:rPr>
        <w:t>
      3-1)</w:t>
      </w:r>
      <w:r>
        <w:rPr>
          <w:rFonts w:ascii="Times New Roman"/>
          <w:b w:val="false"/>
          <w:i w:val="false"/>
          <w:color w:val="ff0000"/>
          <w:sz w:val="28"/>
        </w:rPr>
        <w:t xml:space="preserve"> алынып тасталды - Солтүстік Қазақстан облысы Уәлиханов аудандық мәслихатының 2010.11.05 </w:t>
      </w:r>
      <w:r>
        <w:rPr>
          <w:rFonts w:ascii="Times New Roman"/>
          <w:b w:val="false"/>
          <w:i w:val="false"/>
          <w:color w:val="000000"/>
          <w:sz w:val="28"/>
        </w:rPr>
        <w:t>N 2-24с</w:t>
      </w:r>
      <w:r>
        <w:rPr>
          <w:rFonts w:ascii="Times New Roman"/>
          <w:b w:val="false"/>
          <w:i w:val="false"/>
          <w:color w:val="ff0000"/>
          <w:sz w:val="28"/>
        </w:rPr>
        <w:t xml:space="preserve"> Шешімімен</w:t>
      </w:r>
      <w:r>
        <w:br/>
      </w:r>
      <w:r>
        <w:rPr>
          <w:rFonts w:ascii="Times New Roman"/>
          <w:b w:val="false"/>
          <w:i w:val="false"/>
          <w:color w:val="000000"/>
          <w:sz w:val="28"/>
        </w:rPr>
        <w:t>
      4) Қазақстан Республикасы Президентінің 2004 жылғы 11 қазандағы № 1459 </w:t>
      </w:r>
      <w:r>
        <w:rPr>
          <w:rFonts w:ascii="Times New Roman"/>
          <w:b w:val="false"/>
          <w:i w:val="false"/>
          <w:color w:val="000000"/>
          <w:sz w:val="28"/>
        </w:rPr>
        <w:t>Жарлығымен</w:t>
      </w:r>
      <w:r>
        <w:rPr>
          <w:rFonts w:ascii="Times New Roman"/>
          <w:b w:val="false"/>
          <w:i w:val="false"/>
          <w:color w:val="000000"/>
          <w:sz w:val="28"/>
        </w:rPr>
        <w:t xml:space="preserve"> бекітілген 2005-2010 жылдарға арналған Қазақстан Республикасының білімді дамыту Мемлекеттік бағдарламасын іске асыру үшін – 15173 мың теңге, оның ішінде:</w:t>
      </w:r>
      <w:r>
        <w:br/>
      </w:r>
      <w:r>
        <w:rPr>
          <w:rFonts w:ascii="Times New Roman"/>
          <w:b w:val="false"/>
          <w:i w:val="false"/>
          <w:color w:val="000000"/>
          <w:sz w:val="28"/>
        </w:rPr>
        <w:t>
      жалпы орта, негізгі орта және бастауыш білім беру мемлекеттік мекемелердің биология кабинеттерін оқу құралдарымен жабдықтау үшін шығындар - 4095 мың теңге;</w:t>
      </w:r>
      <w:r>
        <w:br/>
      </w:r>
      <w:r>
        <w:rPr>
          <w:rFonts w:ascii="Times New Roman"/>
          <w:b w:val="false"/>
          <w:i w:val="false"/>
          <w:color w:val="000000"/>
          <w:sz w:val="28"/>
        </w:rPr>
        <w:t>
      жалпы орта, негізгі орта және бастауыш білім беру мемлекеттік мекемелердің лингафондық және мультимедиялық кабинеттерін құру үшін шығындар - 11078 мың теңге.</w:t>
      </w:r>
      <w:r>
        <w:br/>
      </w:r>
      <w:r>
        <w:rPr>
          <w:rFonts w:ascii="Times New Roman"/>
          <w:b w:val="false"/>
          <w:i w:val="false"/>
          <w:color w:val="000000"/>
          <w:sz w:val="28"/>
        </w:rPr>
        <w:t>
      5) ауылдық елді-мекендердің әлеуметтік сферадағы мамандарды әлеуметтік қолдау шараларын іске асыру үшін – 2 262 мың теңге;</w:t>
      </w:r>
      <w:r>
        <w:br/>
      </w:r>
      <w:r>
        <w:rPr>
          <w:rFonts w:ascii="Times New Roman"/>
          <w:b w:val="false"/>
          <w:i w:val="false"/>
          <w:color w:val="000000"/>
          <w:sz w:val="28"/>
        </w:rPr>
        <w:t>
      6) мектепке дейінгі білім ұйымдардың, орта ұйымдар, техникалық және кәсіптік, орта білімнен кейінгі, біліктілігін арттыру институттарында «Өзін-өзі тану» пәні бойынша оқу материалдарымен қамтамасыз ету үшін – 2593 мың теңге;</w:t>
      </w:r>
      <w:r>
        <w:br/>
      </w:r>
      <w:r>
        <w:rPr>
          <w:rFonts w:ascii="Times New Roman"/>
          <w:b w:val="false"/>
          <w:i w:val="false"/>
          <w:color w:val="000000"/>
          <w:sz w:val="28"/>
        </w:rPr>
        <w:t>
      7) ветеринария саласында жергілікті атқарушы органдардың бөлімшелерін ұстау үшін – 11275 мың теңге;</w:t>
      </w:r>
      <w:r>
        <w:br/>
      </w:r>
      <w:r>
        <w:rPr>
          <w:rFonts w:ascii="Times New Roman"/>
          <w:b w:val="false"/>
          <w:i w:val="false"/>
          <w:color w:val="000000"/>
          <w:sz w:val="28"/>
        </w:rPr>
        <w:t>
      8) эпизоотияға қарсы іс-шаралар жүргізу үшін – 9326 мың теңге;</w:t>
      </w:r>
      <w:r>
        <w:br/>
      </w:r>
      <w:r>
        <w:rPr>
          <w:rFonts w:ascii="Times New Roman"/>
          <w:b w:val="false"/>
          <w:i w:val="false"/>
          <w:color w:val="000000"/>
          <w:sz w:val="28"/>
        </w:rPr>
        <w:t>
      9) жұмыспен қамту және кадрларды қайта даярлау стратегиясын іске асыру үшін – 41 995,5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2010.08.02 </w:t>
      </w:r>
      <w:r>
        <w:rPr>
          <w:rFonts w:ascii="Times New Roman"/>
          <w:b w:val="false"/>
          <w:i w:val="false"/>
          <w:color w:val="000000"/>
          <w:sz w:val="28"/>
        </w:rPr>
        <w:t>N 4-23с</w:t>
      </w:r>
      <w:r>
        <w:rPr>
          <w:rFonts w:ascii="Times New Roman"/>
          <w:b w:val="false"/>
          <w:i w:val="false"/>
          <w:color w:val="ff0000"/>
          <w:sz w:val="28"/>
        </w:rPr>
        <w:t xml:space="preserve">; 2010.11.05 </w:t>
      </w:r>
      <w:r>
        <w:rPr>
          <w:rFonts w:ascii="Times New Roman"/>
          <w:b w:val="false"/>
          <w:i w:val="false"/>
          <w:color w:val="000000"/>
          <w:sz w:val="28"/>
        </w:rPr>
        <w:t>N 2-24с</w:t>
      </w:r>
      <w:r>
        <w:rPr>
          <w:rFonts w:ascii="Times New Roman"/>
          <w:b w:val="false"/>
          <w:i w:val="false"/>
          <w:color w:val="ff0000"/>
          <w:sz w:val="28"/>
        </w:rPr>
        <w:t xml:space="preserve">; 2010.12.24 </w:t>
      </w:r>
      <w:r>
        <w:rPr>
          <w:rFonts w:ascii="Times New Roman"/>
          <w:b w:val="false"/>
          <w:i w:val="false"/>
          <w:color w:val="000000"/>
          <w:sz w:val="28"/>
        </w:rPr>
        <w:t>N 5-25с</w:t>
      </w:r>
      <w:r>
        <w:rPr>
          <w:rFonts w:ascii="Times New Roman"/>
          <w:b w:val="false"/>
          <w:i w:val="false"/>
          <w:color w:val="ff0000"/>
          <w:sz w:val="28"/>
        </w:rPr>
        <w:t xml:space="preserve"> Шешімдерімен</w:t>
      </w:r>
      <w:r>
        <w:br/>
      </w:r>
      <w:r>
        <w:rPr>
          <w:rFonts w:ascii="Times New Roman"/>
          <w:b w:val="false"/>
          <w:i w:val="false"/>
          <w:color w:val="000000"/>
          <w:sz w:val="28"/>
        </w:rPr>
        <w:t>
      10) мектепке дейінгі білім беру ұйымдарына мемлекеттік білім беру тапсырысын іске асыру үшін – 43001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 10) тармақшамен толықтырылды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Ауылдық елді-мекендердің әлеуметтік сферадағы мамандарды әлеуметтік қолдау шараларын іске асыру үшін – 12462 мың теңге көлемінде 2010 жылға арналған аудан бюджетінде республикалық бюджеттен берілетін бюджеттік несиелер есепке алынсын.</w:t>
      </w:r>
      <w:r>
        <w:br/>
      </w:r>
      <w:r>
        <w:rPr>
          <w:rFonts w:ascii="Times New Roman"/>
          <w:b w:val="false"/>
          <w:i w:val="false"/>
          <w:color w:val="000000"/>
          <w:sz w:val="28"/>
        </w:rPr>
        <w:t>
</w:t>
      </w:r>
      <w:r>
        <w:rPr>
          <w:rFonts w:ascii="Times New Roman"/>
          <w:b w:val="false"/>
          <w:i w:val="false"/>
          <w:color w:val="000000"/>
          <w:sz w:val="28"/>
        </w:rPr>
        <w:t>
      15. 2010 жылға арналған аудан бюджетінде келесі көлемде облыстық бюджеттен берілетін нысаналы трансферттер есепке алынсын:</w:t>
      </w:r>
      <w:r>
        <w:br/>
      </w:r>
      <w:r>
        <w:rPr>
          <w:rFonts w:ascii="Times New Roman"/>
          <w:b w:val="false"/>
          <w:i w:val="false"/>
          <w:color w:val="000000"/>
          <w:sz w:val="28"/>
        </w:rPr>
        <w:t>
      1) мемлекеттік білім беру мекемелерінде білім беру жүйесін ақпараттандыру үшін – 2400 мың теңге;</w:t>
      </w:r>
      <w:r>
        <w:br/>
      </w:r>
      <w:r>
        <w:rPr>
          <w:rFonts w:ascii="Times New Roman"/>
          <w:b w:val="false"/>
          <w:i w:val="false"/>
          <w:color w:val="000000"/>
          <w:sz w:val="28"/>
        </w:rPr>
        <w:t>
      2) жұмыспен қамту және кадрларды қайта даярлау стратегиясын іске асыру үшін – 28 080,6 мың теңге;</w:t>
      </w:r>
      <w:r>
        <w:br/>
      </w:r>
      <w:r>
        <w:rPr>
          <w:rFonts w:ascii="Times New Roman"/>
          <w:b w:val="false"/>
          <w:i w:val="false"/>
          <w:color w:val="000000"/>
          <w:sz w:val="28"/>
        </w:rPr>
        <w:t>
      3) Ұлы Отан Соғысының мүгедектеріне және қатысушыларына, Ұлы Отан Соғысының мүгедектеріне және қатысушыларына жеңілдіктер және кепілдіктер бойынша теңестірілген тұлғаларға, "Алтын алқа", "Күміс алқа" алқаларымен марапатталған немесе ерте «Батыр-ана» атағын алған және де I және II дәрежелі «Ана даңқы» ордендерімен марапатталған көп балалы аналарға, Қазақстан Республикасының алдында ерекше қызметтері үшін зейнет ақы белгіленген тұлғаларға, Совет Одағының батырлары, Социалистік Еңбек Ері, үшінші дәрежелі «Даңқ» және Еңбек даңқы ордендерінің иегерлері, 1988-1989 жылдардағы Чернобыль атом электр станциясы апатының зардабын жоюға қатысқан тұлғалардың есебіндегілер, Қазақстан Республикасының көшіру зоналарынан (өз бетімен шыққандар) эвакуациялау, эвакуация кезінде ана құрсағында болған балаларды қоса санаторлы-курорттық емдеу үшін – 540 мың теңге;</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Шешімімен</w:t>
      </w:r>
      <w:r>
        <w:br/>
      </w:r>
      <w:r>
        <w:rPr>
          <w:rFonts w:ascii="Times New Roman"/>
          <w:b w:val="false"/>
          <w:i w:val="false"/>
          <w:color w:val="000000"/>
          <w:sz w:val="28"/>
        </w:rPr>
        <w:t>
      5)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339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2010.08.02 </w:t>
      </w:r>
      <w:r>
        <w:rPr>
          <w:rFonts w:ascii="Times New Roman"/>
          <w:b w:val="false"/>
          <w:i w:val="false"/>
          <w:color w:val="000000"/>
          <w:sz w:val="28"/>
        </w:rPr>
        <w:t>N 4-23с</w:t>
      </w:r>
      <w:r>
        <w:rPr>
          <w:rFonts w:ascii="Times New Roman"/>
          <w:b w:val="false"/>
          <w:i w:val="false"/>
          <w:color w:val="ff0000"/>
          <w:sz w:val="28"/>
        </w:rPr>
        <w:t xml:space="preserve">; 2010.11.05 </w:t>
      </w:r>
      <w:r>
        <w:rPr>
          <w:rFonts w:ascii="Times New Roman"/>
          <w:b w:val="false"/>
          <w:i w:val="false"/>
          <w:color w:val="000000"/>
          <w:sz w:val="28"/>
        </w:rPr>
        <w:t>N 2-24с</w:t>
      </w:r>
      <w:r>
        <w:rPr>
          <w:rFonts w:ascii="Times New Roman"/>
          <w:b w:val="false"/>
          <w:i w:val="false"/>
          <w:color w:val="ff0000"/>
          <w:sz w:val="28"/>
        </w:rPr>
        <w:t xml:space="preserve"> Шешімдерімен</w:t>
      </w:r>
      <w:r>
        <w:br/>
      </w:r>
      <w:r>
        <w:rPr>
          <w:rFonts w:ascii="Times New Roman"/>
          <w:b w:val="false"/>
          <w:i w:val="false"/>
          <w:color w:val="000000"/>
          <w:sz w:val="28"/>
        </w:rPr>
        <w:t>
      6) мемлекеттік мекемелерге және кәсіпорындарға көмір сатып алу үшін – 5477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 6) тармақшамен толықтырылды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Шешімімен</w:t>
      </w:r>
      <w:r>
        <w:br/>
      </w:r>
      <w:r>
        <w:rPr>
          <w:rFonts w:ascii="Times New Roman"/>
          <w:b w:val="false"/>
          <w:i w:val="false"/>
          <w:color w:val="000000"/>
          <w:sz w:val="28"/>
        </w:rPr>
        <w:t>
      7) Уәлиханов ауданының Қайрат және Аққұдық селоларында діңгекті-антенна ғимаратының құрылысына және инженерлік-геодезиялық іздестіруді қаржыландыру үшін – 15000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 7) тармақшамен толықтырылды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Шешімімен</w:t>
      </w:r>
      <w:r>
        <w:br/>
      </w:r>
      <w:r>
        <w:rPr>
          <w:rFonts w:ascii="Times New Roman"/>
          <w:b w:val="false"/>
          <w:i w:val="false"/>
          <w:color w:val="000000"/>
          <w:sz w:val="28"/>
        </w:rPr>
        <w:t>
      8) «Ұрпақ қорына» бала табуды ынталадыру бойынша бағдарлама шеңберінде әлеуметтік көмек төлеу үшін – 2 713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 8) тармақшамен толықтырылды - Солтүстік Қазақстан облысы Уәлиханов аудандық мәслихатының 2010.08.02 </w:t>
      </w:r>
      <w:r>
        <w:rPr>
          <w:rFonts w:ascii="Times New Roman"/>
          <w:b w:val="false"/>
          <w:i w:val="false"/>
          <w:color w:val="000000"/>
          <w:sz w:val="28"/>
        </w:rPr>
        <w:t>N 4-23с</w:t>
      </w:r>
      <w:r>
        <w:rPr>
          <w:rFonts w:ascii="Times New Roman"/>
          <w:b w:val="false"/>
          <w:i w:val="false"/>
          <w:color w:val="ff0000"/>
          <w:sz w:val="28"/>
        </w:rPr>
        <w:t xml:space="preserve">; өзгерту енгізілді - Солтүстік Қазақстан облысы Уәлиханов аудандық мәслихатының 2010.11.05 </w:t>
      </w:r>
      <w:r>
        <w:rPr>
          <w:rFonts w:ascii="Times New Roman"/>
          <w:b w:val="false"/>
          <w:i w:val="false"/>
          <w:color w:val="000000"/>
          <w:sz w:val="28"/>
        </w:rPr>
        <w:t>N 2-24с</w:t>
      </w:r>
      <w:r>
        <w:rPr>
          <w:rFonts w:ascii="Times New Roman"/>
          <w:b w:val="false"/>
          <w:i w:val="false"/>
          <w:color w:val="ff0000"/>
          <w:sz w:val="28"/>
        </w:rPr>
        <w:t xml:space="preserve"> Шешімдерімен</w:t>
      </w:r>
      <w:r>
        <w:br/>
      </w:r>
      <w:r>
        <w:rPr>
          <w:rFonts w:ascii="Times New Roman"/>
          <w:b w:val="false"/>
          <w:i w:val="false"/>
          <w:color w:val="000000"/>
          <w:sz w:val="28"/>
        </w:rPr>
        <w:t>
      15-1. 7-қосымшаға сәйкес аудандық бюджеттің шығыстары, қаржылық жыл басына қалыптасқан аудандық бюджет қаражатының бос қалдықтары есебінен бөлінсін</w:t>
      </w:r>
      <w:r>
        <w:br/>
      </w:r>
      <w:r>
        <w:rPr>
          <w:rFonts w:ascii="Times New Roman"/>
          <w:b w:val="false"/>
          <w:i w:val="false"/>
          <w:color w:val="000000"/>
          <w:sz w:val="28"/>
        </w:rPr>
        <w:t>
</w:t>
      </w:r>
      <w:r>
        <w:rPr>
          <w:rFonts w:ascii="Times New Roman"/>
          <w:b w:val="false"/>
          <w:i w:val="false"/>
          <w:color w:val="ff0000"/>
          <w:sz w:val="28"/>
        </w:rPr>
        <w:t xml:space="preserve">      Ескерту. 15-тармақ 15-1-тармақпен толықтырылды - Солтүстік Қазақстан облысы Уәлиханов аудандық мәслихатының 2010.03.31 </w:t>
      </w:r>
      <w:r>
        <w:rPr>
          <w:rFonts w:ascii="Times New Roman"/>
          <w:b w:val="false"/>
          <w:i w:val="false"/>
          <w:color w:val="000000"/>
          <w:sz w:val="28"/>
        </w:rPr>
        <w:t>N 3-20с</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16. Осы шешім 2010 жылдың 1 қаңтарынан қолданысқа енсін.</w:t>
      </w:r>
    </w:p>
    <w:bookmarkEnd w:id="1"/>
    <w:p>
      <w:pPr>
        <w:spacing w:after="0"/>
        <w:ind w:left="0"/>
        <w:jc w:val="both"/>
      </w:pPr>
      <w:r>
        <w:rPr>
          <w:rFonts w:ascii="Times New Roman"/>
          <w:b w:val="false"/>
          <w:i/>
          <w:color w:val="000000"/>
          <w:sz w:val="28"/>
        </w:rPr>
        <w:t>      Сессия төрағасы                            Аудандық мәслихаттың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Т. Оспанов                                 Ә. Бейсенбаев</w:t>
      </w:r>
    </w:p>
    <w:bookmarkStart w:name="z18"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1-қосымша</w:t>
      </w:r>
    </w:p>
    <w:bookmarkEnd w:id="2"/>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2010.12.24 </w:t>
      </w:r>
      <w:r>
        <w:rPr>
          <w:rFonts w:ascii="Times New Roman"/>
          <w:b w:val="false"/>
          <w:i w:val="false"/>
          <w:color w:val="ff0000"/>
          <w:sz w:val="28"/>
        </w:rPr>
        <w:t>N 5-25с</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793"/>
        <w:gridCol w:w="7493"/>
        <w:gridCol w:w="23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1 661 546,3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139 851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w:t>
            </w:r>
            <w:r>
              <w:br/>
            </w:r>
            <w:r>
              <w:rPr>
                <w:rFonts w:ascii="Times New Roman"/>
                <w:b w:val="false"/>
                <w:i w:val="false"/>
                <w:color w:val="000000"/>
                <w:sz w:val="20"/>
              </w:rPr>
              <w:t>
кәсіпорындардың таза кірісінің бір</w:t>
            </w:r>
            <w:r>
              <w:br/>
            </w:r>
            <w:r>
              <w:rPr>
                <w:rFonts w:ascii="Times New Roman"/>
                <w:b w:val="false"/>
                <w:i w:val="false"/>
                <w:color w:val="000000"/>
                <w:sz w:val="20"/>
              </w:rPr>
              <w:t>
бөлігінің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w:t>
            </w:r>
            <w:r>
              <w:br/>
            </w:r>
            <w:r>
              <w:rPr>
                <w:rFonts w:ascii="Times New Roman"/>
                <w:b w:val="false"/>
                <w:i w:val="false"/>
                <w:color w:val="000000"/>
                <w:sz w:val="20"/>
              </w:rPr>
              <w:t>
дивидендтер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мекемелерге бекітілген мүлікті</w:t>
            </w:r>
            <w:r>
              <w:br/>
            </w:r>
            <w:r>
              <w:rPr>
                <w:rFonts w:ascii="Times New Roman"/>
                <w:b w:val="false"/>
                <w:i w:val="false"/>
                <w:color w:val="000000"/>
                <w:sz w:val="20"/>
              </w:rPr>
              <w:t>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1 507 091,3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1 507 091,3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1 507 091,3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53"/>
        <w:gridCol w:w="7553"/>
        <w:gridCol w:w="22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1 671 383,1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156 677,4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79 198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11 151,4</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992 676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912 002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855 428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113 291,2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95 068,2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25 498</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26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жеңгенi үшiн»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18 223</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xml:space="preserve">
жүйесінің қызмет етуі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w:t>
            </w:r>
            <w:r>
              <w:br/>
            </w:r>
            <w:r>
              <w:rPr>
                <w:rFonts w:ascii="Times New Roman"/>
                <w:b w:val="false"/>
                <w:i w:val="false"/>
                <w:color w:val="000000"/>
                <w:sz w:val="20"/>
              </w:rPr>
              <w:t>
көркейтуді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74 743,5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 дамыту,</w:t>
            </w:r>
            <w:r>
              <w:br/>
            </w:r>
            <w:r>
              <w:rPr>
                <w:rFonts w:ascii="Times New Roman"/>
                <w:b w:val="false"/>
                <w:i w:val="false"/>
                <w:color w:val="000000"/>
                <w:sz w:val="20"/>
              </w:rPr>
              <w:t>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 дамыту,</w:t>
            </w:r>
            <w:r>
              <w:br/>
            </w:r>
            <w:r>
              <w:rPr>
                <w:rFonts w:ascii="Times New Roman"/>
                <w:b w:val="false"/>
                <w:i w:val="false"/>
                <w:color w:val="000000"/>
                <w:sz w:val="20"/>
              </w:rPr>
              <w:t>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 дамыту,</w:t>
            </w:r>
            <w:r>
              <w:br/>
            </w:r>
            <w:r>
              <w:rPr>
                <w:rFonts w:ascii="Times New Roman"/>
                <w:b w:val="false"/>
                <w:i w:val="false"/>
                <w:color w:val="000000"/>
                <w:sz w:val="20"/>
              </w:rPr>
              <w:t>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тілдерді дамыту,</w:t>
            </w:r>
            <w:r>
              <w:br/>
            </w:r>
            <w:r>
              <w:rPr>
                <w:rFonts w:ascii="Times New Roman"/>
                <w:b w:val="false"/>
                <w:i w:val="false"/>
                <w:color w:val="000000"/>
                <w:sz w:val="20"/>
              </w:rPr>
              <w:t>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w:t>
            </w:r>
            <w:r>
              <w:br/>
            </w:r>
            <w:r>
              <w:rPr>
                <w:rFonts w:ascii="Times New Roman"/>
                <w:b w:val="false"/>
                <w:i w:val="false"/>
                <w:color w:val="000000"/>
                <w:sz w:val="20"/>
              </w:rPr>
              <w:t>
дамыту, дене шынықтыру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226 283,6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 шаруашылық</w:t>
            </w:r>
            <w:r>
              <w:br/>
            </w:r>
            <w:r>
              <w:rPr>
                <w:rFonts w:ascii="Times New Roman"/>
                <w:b w:val="false"/>
                <w:i w:val="false"/>
                <w:color w:val="000000"/>
                <w:sz w:val="20"/>
              </w:rPr>
              <w:t>
орналастыру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184 264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184 264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6 346,6</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 мекендер көшелерін жөндеу және</w:t>
            </w:r>
            <w:r>
              <w:br/>
            </w:r>
            <w:r>
              <w:rPr>
                <w:rFonts w:ascii="Times New Roman"/>
                <w:b w:val="false"/>
                <w:i w:val="false"/>
                <w:color w:val="000000"/>
                <w:sz w:val="20"/>
              </w:rPr>
              <w:t>
ұстау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 операциялар</w:t>
            </w:r>
            <w:r>
              <w:br/>
            </w:r>
            <w:r>
              <w:rPr>
                <w:rFonts w:ascii="Times New Roman"/>
                <w:b w:val="false"/>
                <w:i w:val="false"/>
                <w:color w:val="000000"/>
                <w:sz w:val="20"/>
              </w:rPr>
              <w:t>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 дефициті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r>
              <w:br/>
            </w:r>
            <w:r>
              <w:rPr>
                <w:rFonts w:ascii="Times New Roman"/>
                <w:b w:val="false"/>
                <w:i w:val="false"/>
                <w:color w:val="000000"/>
                <w:sz w:val="20"/>
              </w:rPr>
              <w:t>
(профицитті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9 836,8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9 836,8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9 836,8</w:t>
            </w:r>
          </w:p>
        </w:tc>
      </w:tr>
    </w:tbl>
    <w:bookmarkStart w:name="z19" w:id="3"/>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2-қосымша</w:t>
      </w:r>
    </w:p>
    <w:bookmarkEnd w:id="3"/>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53"/>
        <w:gridCol w:w="633"/>
        <w:gridCol w:w="7593"/>
        <w:gridCol w:w="19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1 439 941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1 294 533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1 294 533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1 294 533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73"/>
        <w:gridCol w:w="7193"/>
        <w:gridCol w:w="19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1 439 941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164 752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49 936</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11 793</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1 031 136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60 687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60 687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961 462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942 062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93 267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72 664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21 838</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21 115</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4 699</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11 435</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 операциялар</w:t>
            </w:r>
            <w:r>
              <w:br/>
            </w:r>
            <w:r>
              <w:rPr>
                <w:rFonts w:ascii="Times New Roman"/>
                <w:b w:val="false"/>
                <w:i w:val="false"/>
                <w:color w:val="000000"/>
                <w:sz w:val="20"/>
              </w:rPr>
              <w:t>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 дефициті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(профициті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3-қосымша</w:t>
      </w:r>
    </w:p>
    <w:bookmarkEnd w:id="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693"/>
        <w:gridCol w:w="7353"/>
        <w:gridCol w:w="19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1 599 950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150 028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1 448 818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1 448 818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1 448 818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13"/>
        <w:gridCol w:w="7313"/>
        <w:gridCol w:w="20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1 599 950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184 489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92 063</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13 295</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1 149 519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1 071 505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1 049 819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16 554</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100 443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22 804</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73 903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16 539</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14 062</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 операциялар</w:t>
            </w:r>
            <w:r>
              <w:br/>
            </w:r>
            <w:r>
              <w:rPr>
                <w:rFonts w:ascii="Times New Roman"/>
                <w:b w:val="false"/>
                <w:i w:val="false"/>
                <w:color w:val="000000"/>
                <w:sz w:val="20"/>
              </w:rPr>
              <w:t>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 дефициті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(профициті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5"/>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4-қосымша</w:t>
      </w:r>
    </w:p>
    <w:bookmarkEnd w:id="5"/>
    <w:p>
      <w:pPr>
        <w:spacing w:after="0"/>
        <w:ind w:left="0"/>
        <w:jc w:val="left"/>
      </w:pPr>
      <w:r>
        <w:rPr>
          <w:rFonts w:ascii="Times New Roman"/>
          <w:b/>
          <w:i w:val="false"/>
          <w:color w:val="000000"/>
        </w:rPr>
        <w:t xml:space="preserve"> ТІЗБЕ 2010 жылы аудандық бюджеттің орындалу кезінде секвестрге жатпайтын аудандық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73"/>
        <w:gridCol w:w="90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6"/>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5-қосымша</w:t>
      </w:r>
    </w:p>
    <w:bookmarkEnd w:id="6"/>
    <w:p>
      <w:pPr>
        <w:spacing w:after="0"/>
        <w:ind w:left="0"/>
        <w:jc w:val="left"/>
      </w:pPr>
      <w:r>
        <w:rPr>
          <w:rFonts w:ascii="Times New Roman"/>
          <w:b/>
          <w:i w:val="false"/>
          <w:color w:val="000000"/>
        </w:rPr>
        <w:t xml:space="preserve"> ТІЗБЕ 2010 жылғы әр бір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Уәлиханов аудандық мәслихатының 2010.11.05 </w:t>
      </w:r>
      <w:r>
        <w:rPr>
          <w:rFonts w:ascii="Times New Roman"/>
          <w:b w:val="false"/>
          <w:i w:val="false"/>
          <w:color w:val="ff0000"/>
          <w:sz w:val="28"/>
        </w:rPr>
        <w:t>N 2-24с</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3"/>
        <w:gridCol w:w="753"/>
        <w:gridCol w:w="8393"/>
        <w:gridCol w:w="14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82663</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w:t>
            </w:r>
          </w:p>
        </w:tc>
      </w:tr>
    </w:tbl>
    <w:bookmarkStart w:name="z23" w:id="7"/>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6-қосымша</w:t>
      </w:r>
    </w:p>
    <w:bookmarkEnd w:id="7"/>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Уәлиханов аудандық мәслихатының 2010.11.05 </w:t>
      </w:r>
      <w:r>
        <w:rPr>
          <w:rFonts w:ascii="Times New Roman"/>
          <w:b w:val="false"/>
          <w:i w:val="false"/>
          <w:color w:val="ff0000"/>
          <w:sz w:val="28"/>
        </w:rPr>
        <w:t>N 2-24с</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45"/>
        <w:gridCol w:w="788"/>
        <w:gridCol w:w="9067"/>
        <w:gridCol w:w="180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мүгедектеріне және қатысушыларына, Ұлы Отан Соғысының мүгедектеріне және қатысушыларына жеңілдіктер және гарантиялар бойынша теңестірілген тұлғаларға, "Алтын алқа", "Күміс алқа" алқаларымен марапатталған немесе ерте «Батыр-ана» атағын алған және де I және II топты «Ана даңқы» ордендерімен марапатталған көп балалы аналарға, ҚР алдында ерекше қызметтеріне үшін зейнет ақы белгіленген тұлғаларға, Совет одағы батырлары, Социалистік еңбек батыры, үш топты Даңқ орденінің кавалерлері, үш топты Еңбек даңқы, 1988-1989 жылдардағы Чернобль АЭС апатының нәтижесін жоюға қатысқандар тұлғалардың есебіндегілер, ҚР көшіру зоналардан (өз бетімен шыққандар) эвакуациялау, эвакуация кезінде ана құрсағында болған балаларды қоса санаторлы-курорттық емдеу үшін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қосымша тамақтануды қамтамасыз ету үшін 600 теңге сомасында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жол жүруіне және амбулаториялық емделу кезінде қосымша тамақпен 2 айлық көрсеткіш мөлшерінде қамтамасыз ету үшін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шаштараз және монша қызметтері үшін ай сайын 400 теңге сомасында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тұратын зейнеткерлер мен мүгедектеріне, және де Ұлы Отан соғысына қатысқандар және оларға теңестірілген тұлғаларға 10 мың теңге сомасынан артық емес отынды алу үшін әлеуметтік көмек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және одан да көп бала тууына байланысты отбасындағы әрбір балаға 160 айлық қөрсеткіш мөлшерінде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 мұқтаж азаматтарға 200 мың теңге сомасынан артық емес біржолғы әлеуметтік көмек үшін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bl>
    <w:bookmarkStart w:name="z24" w:id="8"/>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7-қосымша</w:t>
      </w:r>
    </w:p>
    <w:bookmarkEnd w:id="8"/>
    <w:p>
      <w:pPr>
        <w:spacing w:after="0"/>
        <w:ind w:left="0"/>
        <w:jc w:val="left"/>
      </w:pPr>
      <w:r>
        <w:rPr>
          <w:rFonts w:ascii="Times New Roman"/>
          <w:b/>
          <w:i w:val="false"/>
          <w:color w:val="000000"/>
        </w:rPr>
        <w:t xml:space="preserve"> 2010 жылдың 1 қаңтарына қалыптасқан әлеуметтік қаражаттарының бос қалдықтарын бағыттау</w:t>
      </w:r>
    </w:p>
    <w:p>
      <w:pPr>
        <w:spacing w:after="0"/>
        <w:ind w:left="0"/>
        <w:jc w:val="both"/>
      </w:pPr>
      <w:r>
        <w:rPr>
          <w:rFonts w:ascii="Times New Roman"/>
          <w:b w:val="false"/>
          <w:i w:val="false"/>
          <w:color w:val="ff0000"/>
          <w:sz w:val="28"/>
        </w:rPr>
        <w:t xml:space="preserve">      Ескерту. Шешім 7-қосымшамен толықтырылды - Солтүстік Қазақстан облысы Уәлиханов аудандық мәслихатының 2010.03.31 </w:t>
      </w:r>
      <w:r>
        <w:rPr>
          <w:rFonts w:ascii="Times New Roman"/>
          <w:b w:val="false"/>
          <w:i w:val="false"/>
          <w:color w:val="ff0000"/>
          <w:sz w:val="28"/>
        </w:rPr>
        <w:t>N 3-20с</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33"/>
        <w:gridCol w:w="1273"/>
        <w:gridCol w:w="6653"/>
        <w:gridCol w:w="1473"/>
      </w:tblGrid>
      <w:tr>
        <w:trPr>
          <w:trHeight w:val="12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w:t>
            </w:r>
            <w:r>
              <w:br/>
            </w:r>
            <w:r>
              <w:rPr>
                <w:rFonts w:ascii="Times New Roman"/>
                <w:b w:val="false"/>
                <w:i w:val="false"/>
                <w:color w:val="000000"/>
                <w:sz w:val="20"/>
              </w:rPr>
              <w:t>
шiсi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99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