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e9fb" w14:textId="c6ce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ауданының аумағында 2009 жылдың қаңтар-наурыз айларында азаматтарды әскерге шақыру учаскесінде тіркеуден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2009 жылғы 26 қаңтардағы N 10 қаулысы. Солтүстік Қазақстан облысының Шал ақын ауданының Әділет басқармасында 2009 жылғы 27 қаңтарда N 13-14-70 тіркелді. Күші жойылды - Солтүстік Қазақстан облысы Шал ақын аудандық әкімдігінің 2011 жылғы 7 қазандағы N 238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Солтүстік Қазақстан облысы Шал ақын аудандық әкімдігінің 2011.10.07 N 238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«Әскери міндет және әскери қызмет туралы» Қазақстан Республикасының 2005 жылғы 8 шілдедегі № 74-111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17-бабына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жылдың қаңтар-наурыз айларында әскерге шақыру учаскесіне Қазақстан Республикасының 1992 жылы туған ер жынысты азаматтарды және әскерге шақырылатындар жасынан асқан тіркеуден өтпеген азаматтарды тіркеу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Әскерге шақыру учаскесіне тіркеу жүргізу үшін тіркеу бойынша қоса берілген дербес комиссия құрамы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Селолық округ әкімдеріне: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ауданның қорғаныс істері бойынша Біріккен бөліміне әскерге шақырылатын жасөспірімдердің тізімін ұсынсын;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әскери есепті жүргізетіндердің басшылығымен әскерге шақырылатын жасөспірімдердің жиналу пунктісіне белгіленген мерзімде әскер қатарына шақырылатындардың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Ауданның қаржы бөлімі әскерге шақыру учаскесінде азаматтардың тіркеуін өткізу үшін, бес техникалық жұмысшыларды күту үшін қаржы қаражатының уақытылы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емханаға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кеуде жасушалар ағзаларының флюорографиялық зерттеуін, группасын және резусын анықтаумен қан анализін, белокқа несептің зерттеуін, жүректің электрокардиограммасын жасауды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шақыру учаскесін керекті дәрі-дәрмекпен, медициналық жабдықтармен толықтырсын;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тіркеу жүргізілгенде табылған сырқаттанған әскерге барушыларға кезектен тыс медициналық қызмет көрсету және емделу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әкiмiнiң орынбасары Елена Петровна Кузичеваға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бірінші ресми жарияланғанынан кейін он күнтізбелік күн өткеннен кейін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әкiмi                                      А. Әмрин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жылы 26 қаңтар №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Тіркеу өткізу жөніндегі комиссияның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Чепухин             - комиссия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Сергей Иванович     Шал ақын ауданның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біріккен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Кузичева            - комиссия төрағасының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Елена Петровна      Шал ақын ауданы әкімінің орынбасары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Асылбекова          - медициналық комиссияның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Айнагүл Жасұланқызы  аудандық аурухананың бас дәрігерінің м.а.;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Есенғожин           - Шал ақын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Әлібек Сәлімұлы    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Шекенова            - комиссия хатшысы,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Балдырған Сапашқызы емхананың медбикесі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