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0876" w14:textId="ba20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ауданының ауыл шаруашылығы бөлімі" мемлекеттік мекемесімен "Техникаларды лизингке сатып алу үшін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2009 жылғы 2 ақпандағы N 19 қаулысы. Солтүстік Қазақстан облысының Шал ақын ауданының Әділет басқармасында 2009 жылғы 24 ақпанда N 13-14-73 тіркелді. Күші жойылды - Солтүстік Қазақстан облысы Шал ақын аудандық әкімдігінің 2012 жылғы 27 қарашадағы N 356 Қаулысымен</w:t>
      </w:r>
    </w:p>
    <w:p>
      <w:pPr>
        <w:spacing w:after="0"/>
        <w:ind w:left="0"/>
        <w:jc w:val="both"/>
      </w:pPr>
      <w:r>
        <w:rPr>
          <w:rFonts w:ascii="Times New Roman"/>
          <w:b w:val="false"/>
          <w:i w:val="false"/>
          <w:color w:val="ff0000"/>
          <w:sz w:val="28"/>
        </w:rPr>
        <w:t>      Ескерту. Күші жойылды - Солтүстік Қазақстан облысы Шал ақын аудандық әкімдігінің 2012.11.27 N 356 Қаулысымен</w:t>
      </w:r>
    </w:p>
    <w:bookmarkStart w:name="z1" w:id="0"/>
    <w:p>
      <w:pPr>
        <w:spacing w:after="0"/>
        <w:ind w:left="0"/>
        <w:jc w:val="both"/>
      </w:pPr>
      <w:r>
        <w:rPr>
          <w:rFonts w:ascii="Times New Roman"/>
          <w:b w:val="false"/>
          <w:i w:val="false"/>
          <w:color w:val="000000"/>
          <w:sz w:val="28"/>
        </w:rPr>
        <w:t>      
«Әкімшілік рәсімдеулер туралы» Қазақстан Республикасының 2000 жылғы 27 қарашадағы № 107 Заңы </w:t>
      </w:r>
      <w:r>
        <w:rPr>
          <w:rFonts w:ascii="Times New Roman"/>
          <w:b w:val="false"/>
          <w:i w:val="false"/>
          <w:color w:val="000000"/>
          <w:sz w:val="28"/>
        </w:rPr>
        <w:t>1 бабы</w:t>
      </w:r>
      <w:r>
        <w:rPr>
          <w:rFonts w:ascii="Times New Roman"/>
          <w:b w:val="false"/>
          <w:i w:val="false"/>
          <w:color w:val="000000"/>
          <w:sz w:val="28"/>
        </w:rPr>
        <w:t>, </w:t>
      </w:r>
      <w:r>
        <w:rPr>
          <w:rFonts w:ascii="Times New Roman"/>
          <w:b w:val="false"/>
          <w:i w:val="false"/>
          <w:color w:val="000000"/>
          <w:sz w:val="28"/>
        </w:rPr>
        <w:t>9-1 бабы</w:t>
      </w:r>
      <w:r>
        <w:rPr>
          <w:rFonts w:ascii="Times New Roman"/>
          <w:b w:val="false"/>
          <w:i w:val="false"/>
          <w:color w:val="000000"/>
          <w:sz w:val="28"/>
        </w:rPr>
        <w:t>, </w:t>
      </w:r>
      <w:r>
        <w:rPr>
          <w:rFonts w:ascii="Times New Roman"/>
          <w:b w:val="false"/>
          <w:i w:val="false"/>
          <w:color w:val="000000"/>
          <w:sz w:val="28"/>
        </w:rPr>
        <w:t>15-1 бабына</w:t>
      </w:r>
      <w:r>
        <w:rPr>
          <w:rFonts w:ascii="Times New Roman"/>
          <w:b w:val="false"/>
          <w:i w:val="false"/>
          <w:color w:val="000000"/>
          <w:sz w:val="28"/>
        </w:rPr>
        <w:t>, «Мемлекеттік қызмет көрсетудің тұрпатты стандарттарын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«Жеке және заңды тұлғаларға көрсетілетін мемлекеттік қызметтер тізілімінің бекітілуі туралы»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333333"/>
          <w:sz w:val="28"/>
        </w:rPr>
        <w:t>Шал а</w:t>
      </w:r>
      <w:r>
        <w:rPr>
          <w:rFonts w:ascii="Times New Roman"/>
          <w:b w:val="false"/>
          <w:i w:val="false"/>
          <w:color w:val="333333"/>
          <w:sz w:val="28"/>
        </w:rPr>
        <w:t>қ</w:t>
      </w:r>
      <w:r>
        <w:rPr>
          <w:rFonts w:ascii="Times New Roman"/>
          <w:b w:val="false"/>
          <w:i w:val="false"/>
          <w:color w:val="333333"/>
          <w:sz w:val="28"/>
        </w:rPr>
        <w:t>ын ауданыны</w:t>
      </w:r>
      <w:r>
        <w:rPr>
          <w:rFonts w:ascii="Times New Roman"/>
          <w:b w:val="false"/>
          <w:i w:val="false"/>
          <w:color w:val="333333"/>
          <w:sz w:val="28"/>
        </w:rPr>
        <w:t>ң</w:t>
      </w:r>
      <w:r>
        <w:rPr>
          <w:rFonts w:ascii="Times New Roman"/>
          <w:b w:val="false"/>
          <w:i w:val="false"/>
          <w:color w:val="333333"/>
          <w:sz w:val="28"/>
        </w:rPr>
        <w:t xml:space="preserve"> ауыл шаруашылы</w:t>
      </w:r>
      <w:r>
        <w:rPr>
          <w:rFonts w:ascii="Times New Roman"/>
          <w:b w:val="false"/>
          <w:i w:val="false"/>
          <w:color w:val="333333"/>
          <w:sz w:val="28"/>
        </w:rPr>
        <w:t>ғ</w:t>
      </w:r>
      <w:r>
        <w:rPr>
          <w:rFonts w:ascii="Times New Roman"/>
          <w:b w:val="false"/>
          <w:i w:val="false"/>
          <w:color w:val="333333"/>
          <w:sz w:val="28"/>
        </w:rPr>
        <w:t>ы б</w:t>
      </w:r>
      <w:r>
        <w:rPr>
          <w:rFonts w:ascii="Times New Roman"/>
          <w:b w:val="false"/>
          <w:i w:val="false"/>
          <w:color w:val="333333"/>
          <w:sz w:val="28"/>
        </w:rPr>
        <w:t>ө</w:t>
      </w:r>
      <w:r>
        <w:rPr>
          <w:rFonts w:ascii="Times New Roman"/>
          <w:b w:val="false"/>
          <w:i w:val="false"/>
          <w:color w:val="333333"/>
          <w:sz w:val="28"/>
        </w:rPr>
        <w:t>лімі» мемлекеттік мекемесімен</w:t>
      </w:r>
      <w:r>
        <w:rPr>
          <w:rFonts w:ascii="Times New Roman"/>
          <w:b w:val="false"/>
          <w:i w:val="false"/>
          <w:color w:val="000000"/>
          <w:sz w:val="28"/>
        </w:rPr>
        <w:t xml:space="preserve"> «Техникаларды лизингке сатып алу үшін анықтама беру» мемлекеттік қызмет көрсетудің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бірінші ресми жарияланған күнінен он күнтізбелік күн аяқталғаннан кейін күшіне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 xml:space="preserve">кімі                                          А. </w:t>
      </w:r>
      <w:r>
        <w:rPr>
          <w:rFonts w:ascii="Times New Roman"/>
          <w:b w:val="false"/>
          <w:i/>
          <w:color w:val="000000"/>
          <w:sz w:val="28"/>
        </w:rPr>
        <w:t>Ә</w:t>
      </w:r>
      <w:r>
        <w:rPr>
          <w:rFonts w:ascii="Times New Roman"/>
          <w:b w:val="false"/>
          <w:i/>
          <w:color w:val="000000"/>
          <w:sz w:val="28"/>
        </w:rPr>
        <w:t>мрин</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2 ақпан № 19</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«Техникаларды лизингке сатып алу үшін анықтама беру» мемлекеттік қызмет көрсетудің СТАНДАРТЫ 1. Жалпы ереже</w:t>
      </w:r>
    </w:p>
    <w:p>
      <w:pPr>
        <w:spacing w:after="0"/>
        <w:ind w:left="0"/>
        <w:jc w:val="both"/>
      </w:pPr>
      <w:r>
        <w:rPr>
          <w:rFonts w:ascii="Times New Roman"/>
          <w:b w:val="false"/>
          <w:i w:val="false"/>
          <w:color w:val="000000"/>
          <w:sz w:val="28"/>
        </w:rPr>
        <w:t>      1. Берілген стандарт техникаларды лизингке сатып алу үшін анықтама беру бойынша мемлекеттік қызмет көрсету тәртібін аңықтайды (келесіде - мемлекеттік қызмет).</w:t>
      </w:r>
      <w:r>
        <w:br/>
      </w:r>
      <w:r>
        <w:rPr>
          <w:rFonts w:ascii="Times New Roman"/>
          <w:b w:val="false"/>
          <w:i w:val="false"/>
          <w:color w:val="000000"/>
          <w:sz w:val="28"/>
        </w:rPr>
        <w:t>
      2. Көрсетілетін мемлекеттік қызметтің үлгісі: жартылай автоматтандырылған.</w:t>
      </w:r>
      <w:r>
        <w:br/>
      </w:r>
      <w:r>
        <w:rPr>
          <w:rFonts w:ascii="Times New Roman"/>
          <w:b w:val="false"/>
          <w:i w:val="false"/>
          <w:color w:val="000000"/>
          <w:sz w:val="28"/>
        </w:rPr>
        <w:t>
      3. Мемлекеттік қызмет «Жеке және заңды тұлғалардың өтініштерін қарастыру тәртібі туралы» Қазақстан Республикасының 2007 жылғы 12 қаңтардағы № 221, «Қазақстан Республикасындағы жергілікті мемлекеттік басқару туралы» Қазақстан Республикасының 2001 жылғы 23 қаңтардағы № 148-11, «Әкімшілік рәсімдер туралы» Қазақстан Республикасының 2000 жылғы 27 қарашадағы № 107 Заңдарының негізінде көрсетіледі.</w:t>
      </w:r>
      <w:r>
        <w:br/>
      </w:r>
      <w:r>
        <w:rPr>
          <w:rFonts w:ascii="Times New Roman"/>
          <w:b w:val="false"/>
          <w:i w:val="false"/>
          <w:color w:val="000000"/>
          <w:sz w:val="28"/>
        </w:rPr>
        <w:t>
      4. Мемлекеттік қызмет «Шал ақын ауданының ауыл шаруашылығы бөлімі» мемлекеттік мекемесімен көрсетіледі (келесіде – Бөлім), 151300 Солтүстік Қазақстан облысы, Шал ақын ауданы, Сергеевка қаласы, Победа көшесі 35 үй мекен-жайы, dshshlk@mail.ru.</w:t>
      </w:r>
      <w:r>
        <w:br/>
      </w:r>
      <w:r>
        <w:rPr>
          <w:rFonts w:ascii="Times New Roman"/>
          <w:b w:val="false"/>
          <w:i w:val="false"/>
          <w:color w:val="000000"/>
          <w:sz w:val="28"/>
        </w:rPr>
        <w:t>
      5. Техникаларды лизингке сатып алу үшін анықтама беру мемлекеттік қызметтің аяқталу формасы болып табылады</w:t>
      </w:r>
      <w:r>
        <w:rPr>
          <w:rFonts w:ascii="Times New Roman"/>
          <w:b w:val="false"/>
          <w:i w:val="false"/>
          <w:color w:val="333333"/>
          <w:sz w:val="28"/>
        </w:rPr>
        <w:t>.</w:t>
      </w:r>
      <w:r>
        <w:br/>
      </w:r>
      <w:r>
        <w:rPr>
          <w:rFonts w:ascii="Times New Roman"/>
          <w:b w:val="false"/>
          <w:i w:val="false"/>
          <w:color w:val="000000"/>
          <w:sz w:val="28"/>
        </w:rPr>
        <w:t>
      6. Мемлекеттік қызмет заңды және жеке тұлғаларға көрсетіледі (ілгеріде – өтініш берушілер).</w:t>
      </w:r>
      <w:r>
        <w:br/>
      </w:r>
      <w:r>
        <w:rPr>
          <w:rFonts w:ascii="Times New Roman"/>
          <w:b w:val="false"/>
          <w:i w:val="false"/>
          <w:color w:val="000000"/>
          <w:sz w:val="28"/>
        </w:rPr>
        <w:t>
      7. Мемлекеттік қызмет көрсету келесі мерзімдерге белгіленген:</w:t>
      </w:r>
      <w:r>
        <w:br/>
      </w:r>
      <w:r>
        <w:rPr>
          <w:rFonts w:ascii="Times New Roman"/>
          <w:b w:val="false"/>
          <w:i w:val="false"/>
          <w:color w:val="000000"/>
          <w:sz w:val="28"/>
        </w:rPr>
        <w:t>
</w:t>
      </w:r>
      <w:r>
        <w:rPr>
          <w:rFonts w:ascii="Times New Roman"/>
          <w:b w:val="false"/>
          <w:i w:val="false"/>
          <w:color w:val="333333"/>
          <w:sz w:val="28"/>
        </w:rPr>
        <w:t>      1) өтінушінің қажетті құжаттарды тапсыру бойынша мемлекеттік қызмет көрсету мерзімі: 30 минут;</w:t>
      </w:r>
      <w:r>
        <w:br/>
      </w:r>
      <w:r>
        <w:rPr>
          <w:rFonts w:ascii="Times New Roman"/>
          <w:b w:val="false"/>
          <w:i w:val="false"/>
          <w:color w:val="000000"/>
          <w:sz w:val="28"/>
        </w:rPr>
        <w:t>
</w:t>
      </w:r>
      <w:r>
        <w:rPr>
          <w:rFonts w:ascii="Times New Roman"/>
          <w:b w:val="false"/>
          <w:i w:val="false"/>
          <w:color w:val="333333"/>
          <w:sz w:val="28"/>
        </w:rPr>
        <w:t>      2) қажетті құжаттарды тапсырғаннан кейінгі кезекте тұрудың ең көп уақыты: 30 минут;</w:t>
      </w:r>
      <w:r>
        <w:br/>
      </w:r>
      <w:r>
        <w:rPr>
          <w:rFonts w:ascii="Times New Roman"/>
          <w:b w:val="false"/>
          <w:i w:val="false"/>
          <w:color w:val="000000"/>
          <w:sz w:val="28"/>
        </w:rPr>
        <w:t>
</w:t>
      </w:r>
      <w:r>
        <w:rPr>
          <w:rFonts w:ascii="Times New Roman"/>
          <w:b w:val="false"/>
          <w:i w:val="false"/>
          <w:color w:val="333333"/>
          <w:sz w:val="28"/>
        </w:rPr>
        <w:t>      3) құжаттарды алудағы кезекте тұрудың ең көп уақыты: 30 минут.</w:t>
      </w:r>
      <w:r>
        <w:br/>
      </w:r>
      <w:r>
        <w:rPr>
          <w:rFonts w:ascii="Times New Roman"/>
          <w:b w:val="false"/>
          <w:i w:val="false"/>
          <w:color w:val="000000"/>
          <w:sz w:val="28"/>
        </w:rPr>
        <w:t>
      8. Мемлекеттік қызмет тегін жүргізіледі.</w:t>
      </w:r>
      <w:r>
        <w:br/>
      </w:r>
      <w:r>
        <w:rPr>
          <w:rFonts w:ascii="Times New Roman"/>
          <w:b w:val="false"/>
          <w:i w:val="false"/>
          <w:color w:val="000000"/>
          <w:sz w:val="28"/>
        </w:rPr>
        <w:t>
      9. Мемлекеттік қызмет көрсету тәртібі және қажетті құжаттар туралы толық ақпаратты және толтыру үлгілерін Шал ақын ауданы, Сергеевка қаласы, Победа көшесі, 35 үй, мекен-жайы бойынша орналасқан Бөлімі мемлекеттік мекемесінің ғимаратындағы стендтарда, сонымен қатар, аудандық «Новатор» газетінде орналастырылған, dshshlk@mail.ru. 10. Мемлекеттік қызмет көрсету дүйсенбіден жұмаға көрсетіледі. Қабылдау кезек тәртібі бойынша алдын ала жазылусыз және жұмыс күннің ішінде тез қызмет көрсетіледі.(сағат 9-00-ден 18-00-ге дейін, түскі үзіліс 13-00- ден 14-00-ге дейін).</w:t>
      </w:r>
      <w:r>
        <w:br/>
      </w:r>
      <w:r>
        <w:rPr>
          <w:rFonts w:ascii="Times New Roman"/>
          <w:b w:val="false"/>
          <w:i w:val="false"/>
          <w:color w:val="000000"/>
          <w:sz w:val="28"/>
        </w:rPr>
        <w:t>
      11. Бөлімінің ғимараттың екінші қабатында орналасқан, күту залы, құжаттарды толтыру орны бар, қажетті құжаттар тізбесімен және оларды толтыру үлгілерімен жабдықталған.</w:t>
      </w:r>
    </w:p>
    <w:bookmarkStart w:name="z5"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 алу үшін арызданушы ұсынады:</w:t>
      </w:r>
      <w:r>
        <w:br/>
      </w:r>
      <w:r>
        <w:rPr>
          <w:rFonts w:ascii="Times New Roman"/>
          <w:b w:val="false"/>
          <w:i w:val="false"/>
          <w:color w:val="000000"/>
          <w:sz w:val="28"/>
        </w:rPr>
        <w:t>
      1) қабылдау жүргізетін маманымен берілетін өтініш, бланк</w:t>
      </w:r>
      <w:r>
        <w:rPr>
          <w:rFonts w:ascii="Times New Roman"/>
          <w:b w:val="false"/>
          <w:i w:val="false"/>
          <w:color w:val="333333"/>
          <w:sz w:val="28"/>
        </w:rPr>
        <w:t>;</w:t>
      </w:r>
      <w:r>
        <w:br/>
      </w:r>
      <w:r>
        <w:rPr>
          <w:rFonts w:ascii="Times New Roman"/>
          <w:b w:val="false"/>
          <w:i w:val="false"/>
          <w:color w:val="000000"/>
          <w:sz w:val="28"/>
        </w:rPr>
        <w:t>
      2) Қазақстан Республикасының азаматының жеке куәлігі (төлқұжаты), заңды тұлғаны мемлекеттік тіркеу туралы куәлік (заңды тұлғалар үшін), тіркеу орны бойынша Шал ақын ауданы бойынша халыққа қызмет көрсету орталығы, Сергеевка қаласы, Желтоқсан 31 көшесі мекен-жайы бойынша беріледі жұмыс және қабылдау кестесі: дүйсенбі – сенбі, сағат 9.00-ден 18.00-ге дейін, үзіліссіз, телефон 8-715-34-2-73-80.</w:t>
      </w:r>
      <w:r>
        <w:br/>
      </w:r>
      <w:r>
        <w:rPr>
          <w:rFonts w:ascii="Times New Roman"/>
          <w:b w:val="false"/>
          <w:i w:val="false"/>
          <w:color w:val="000000"/>
          <w:sz w:val="28"/>
        </w:rPr>
        <w:t>
      13. Барлық қажетті өтініштер бланкілері қабылдау өткізетін маманда беріледі мекен-жайы: 151300 Солтүстік Қазақстан облысы, Шал ақын ауданы, Сергеевка қаласы, Победа көшесі, 35 үй, № 207 кабинет.</w:t>
      </w:r>
      <w:r>
        <w:br/>
      </w:r>
      <w:r>
        <w:rPr>
          <w:rFonts w:ascii="Times New Roman"/>
          <w:b w:val="false"/>
          <w:i w:val="false"/>
          <w:color w:val="000000"/>
          <w:sz w:val="28"/>
        </w:rPr>
        <w:t>
      14. 12 тармақта тізбеленген құжаттар Бөлімі құрылымдық бөлімшесіне беріледі мекен-жайы: 151300 Солтүстік Қазақстан облысы, Шал ақын ауданы, Сергеевка қаласы, Победа көшесі, 35 үй, № 207 кабинет.</w:t>
      </w:r>
      <w:r>
        <w:br/>
      </w:r>
      <w:r>
        <w:rPr>
          <w:rFonts w:ascii="Times New Roman"/>
          <w:b w:val="false"/>
          <w:i w:val="false"/>
          <w:color w:val="000000"/>
          <w:sz w:val="28"/>
        </w:rPr>
        <w:t>
      15. Құжатты тапсырған өтінушіге қабылданған күні және орындалу мерзімі көрсетілген үзбелі талон беріледі.</w:t>
      </w:r>
      <w:r>
        <w:br/>
      </w:r>
      <w:r>
        <w:rPr>
          <w:rFonts w:ascii="Times New Roman"/>
          <w:b w:val="false"/>
          <w:i w:val="false"/>
          <w:color w:val="000000"/>
          <w:sz w:val="28"/>
        </w:rPr>
        <w:t>
      16. Қызмет көрсетудің әдісі жеке бару арыз беруші қабылданған шешім туралы жазбаша түрде, пошта бойынша немесе Бөлімі маманында жеке қабылдауда хабарландырылады, мекен-жай бойынша беріледі: 151300 Солтүстік Қазақстан облысы, Шал ақын ауданы, Сергеевка қаласы, Победа көшесі, 35 үй, № 207 кабинет.</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 нақты стандарттың 12 бөлімінде белгіленген құжаттарды өтінушінің бермеуі.</w:t>
      </w:r>
    </w:p>
    <w:bookmarkStart w:name="z6" w:id="3"/>
    <w:p>
      <w:pPr>
        <w:spacing w:after="0"/>
        <w:ind w:left="0"/>
        <w:jc w:val="left"/>
      </w:pPr>
      <w:r>
        <w:rPr>
          <w:rFonts w:ascii="Times New Roman"/>
          <w:b/>
          <w:i w:val="false"/>
          <w:color w:val="000000"/>
        </w:rPr>
        <w:t xml:space="preserve"> 
3. Жұмыс қағидасы</w:t>
      </w:r>
    </w:p>
    <w:bookmarkEnd w:id="3"/>
    <w:p>
      <w:pPr>
        <w:spacing w:after="0"/>
        <w:ind w:left="0"/>
        <w:jc w:val="both"/>
      </w:pPr>
      <w:r>
        <w:rPr>
          <w:rFonts w:ascii="Times New Roman"/>
          <w:b w:val="false"/>
          <w:i w:val="false"/>
          <w:color w:val="000000"/>
          <w:sz w:val="28"/>
        </w:rPr>
        <w:t>      18. қызметті тұтынушыға қатысты басшылық жасайтын мемлекеттік органның жұмыс қағидалары:</w:t>
      </w:r>
      <w:r>
        <w:br/>
      </w:r>
      <w:r>
        <w:rPr>
          <w:rFonts w:ascii="Times New Roman"/>
          <w:b w:val="false"/>
          <w:i w:val="false"/>
          <w:color w:val="000000"/>
          <w:sz w:val="28"/>
        </w:rPr>
        <w:t>
      1) сыпайылық;</w:t>
      </w:r>
      <w:r>
        <w:br/>
      </w:r>
      <w:r>
        <w:rPr>
          <w:rFonts w:ascii="Times New Roman"/>
          <w:b w:val="false"/>
          <w:i w:val="false"/>
          <w:color w:val="000000"/>
          <w:sz w:val="28"/>
        </w:rPr>
        <w:t>
      2) кәсіптілік;</w:t>
      </w:r>
      <w:r>
        <w:br/>
      </w:r>
      <w:r>
        <w:rPr>
          <w:rFonts w:ascii="Times New Roman"/>
          <w:b w:val="false"/>
          <w:i w:val="false"/>
          <w:color w:val="000000"/>
          <w:sz w:val="28"/>
        </w:rPr>
        <w:t>
      3) жеделдік;</w:t>
      </w:r>
      <w:r>
        <w:br/>
      </w:r>
      <w:r>
        <w:rPr>
          <w:rFonts w:ascii="Times New Roman"/>
          <w:b w:val="false"/>
          <w:i w:val="false"/>
          <w:color w:val="000000"/>
          <w:sz w:val="28"/>
        </w:rPr>
        <w:t>
      4) ақпаратты дұрыс түсіндіру;</w:t>
      </w:r>
      <w:r>
        <w:br/>
      </w:r>
      <w:r>
        <w:rPr>
          <w:rFonts w:ascii="Times New Roman"/>
          <w:b w:val="false"/>
          <w:i w:val="false"/>
          <w:color w:val="000000"/>
          <w:sz w:val="28"/>
        </w:rPr>
        <w:t>
      5) өтініш берушінің құжаттарының мазмұны туралы ақпараттың құпиялылығы;</w:t>
      </w:r>
      <w:r>
        <w:br/>
      </w:r>
      <w:r>
        <w:rPr>
          <w:rFonts w:ascii="Times New Roman"/>
          <w:b w:val="false"/>
          <w:i w:val="false"/>
          <w:color w:val="000000"/>
          <w:sz w:val="28"/>
        </w:rPr>
        <w:t>
      6) құжаттардың сақталуын қамтамасыз ету.</w:t>
      </w:r>
    </w:p>
    <w:bookmarkStart w:name="z7"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қолжеткізушілігінің көрсеткіштерінің мақсатты тағайындалуы жыл сайын арнайы құрылған жұмысшы топтармен бекітіледі.</w:t>
      </w:r>
    </w:p>
    <w:bookmarkStart w:name="z8"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333333"/>
          <w:sz w:val="28"/>
        </w:rPr>
        <w:t>      21. Лауазымды т</w:t>
      </w:r>
      <w:r>
        <w:rPr>
          <w:rFonts w:ascii="Times New Roman"/>
          <w:b w:val="false"/>
          <w:i w:val="false"/>
          <w:color w:val="333333"/>
          <w:sz w:val="28"/>
        </w:rPr>
        <w:t>ұ</w:t>
      </w:r>
      <w:r>
        <w:rPr>
          <w:rFonts w:ascii="Times New Roman"/>
          <w:b w:val="false"/>
          <w:i w:val="false"/>
          <w:color w:val="333333"/>
          <w:sz w:val="28"/>
        </w:rPr>
        <w:t>л</w:t>
      </w:r>
      <w:r>
        <w:rPr>
          <w:rFonts w:ascii="Times New Roman"/>
          <w:b w:val="false"/>
          <w:i w:val="false"/>
          <w:color w:val="333333"/>
          <w:sz w:val="28"/>
        </w:rPr>
        <w:t>ғ</w:t>
      </w:r>
      <w:r>
        <w:rPr>
          <w:rFonts w:ascii="Times New Roman"/>
          <w:b w:val="false"/>
          <w:i w:val="false"/>
          <w:color w:val="333333"/>
          <w:sz w:val="28"/>
        </w:rPr>
        <w:t>аны</w:t>
      </w:r>
      <w:r>
        <w:rPr>
          <w:rFonts w:ascii="Times New Roman"/>
          <w:b w:val="false"/>
          <w:i w:val="false"/>
          <w:color w:val="333333"/>
          <w:sz w:val="28"/>
        </w:rPr>
        <w:t>ң</w:t>
      </w:r>
      <w:r>
        <w:rPr>
          <w:rFonts w:ascii="Times New Roman"/>
          <w:b w:val="false"/>
          <w:i w:val="false"/>
          <w:color w:val="333333"/>
          <w:sz w:val="28"/>
        </w:rPr>
        <w:t xml:space="preserve"> ә</w:t>
      </w:r>
      <w:r>
        <w:rPr>
          <w:rFonts w:ascii="Times New Roman"/>
          <w:b w:val="false"/>
          <w:i w:val="false"/>
          <w:color w:val="333333"/>
          <w:sz w:val="28"/>
        </w:rPr>
        <w:t>рекетіне ша</w:t>
      </w:r>
      <w:r>
        <w:rPr>
          <w:rFonts w:ascii="Times New Roman"/>
          <w:b w:val="false"/>
          <w:i w:val="false"/>
          <w:color w:val="333333"/>
          <w:sz w:val="28"/>
        </w:rPr>
        <w:t>ғ</w:t>
      </w:r>
      <w:r>
        <w:rPr>
          <w:rFonts w:ascii="Times New Roman"/>
          <w:b w:val="false"/>
          <w:i w:val="false"/>
          <w:color w:val="333333"/>
          <w:sz w:val="28"/>
        </w:rPr>
        <w:t>ымдануды алу</w:t>
      </w:r>
      <w:r>
        <w:rPr>
          <w:rFonts w:ascii="Times New Roman"/>
          <w:b w:val="false"/>
          <w:i w:val="false"/>
          <w:color w:val="333333"/>
          <w:sz w:val="28"/>
        </w:rPr>
        <w:t>ғ</w:t>
      </w:r>
      <w:r>
        <w:rPr>
          <w:rFonts w:ascii="Times New Roman"/>
          <w:b w:val="false"/>
          <w:i w:val="false"/>
          <w:color w:val="333333"/>
          <w:sz w:val="28"/>
        </w:rPr>
        <w:t>а болады «Шал а</w:t>
      </w:r>
      <w:r>
        <w:rPr>
          <w:rFonts w:ascii="Times New Roman"/>
          <w:b w:val="false"/>
          <w:i w:val="false"/>
          <w:color w:val="333333"/>
          <w:sz w:val="28"/>
        </w:rPr>
        <w:t>қ</w:t>
      </w:r>
      <w:r>
        <w:rPr>
          <w:rFonts w:ascii="Times New Roman"/>
          <w:b w:val="false"/>
          <w:i w:val="false"/>
          <w:color w:val="333333"/>
          <w:sz w:val="28"/>
        </w:rPr>
        <w:t>ын ауданыны</w:t>
      </w:r>
      <w:r>
        <w:rPr>
          <w:rFonts w:ascii="Times New Roman"/>
          <w:b w:val="false"/>
          <w:i w:val="false"/>
          <w:color w:val="333333"/>
          <w:sz w:val="28"/>
        </w:rPr>
        <w:t>ң</w:t>
      </w:r>
      <w:r>
        <w:rPr>
          <w:rFonts w:ascii="Times New Roman"/>
          <w:b w:val="false"/>
          <w:i w:val="false"/>
          <w:color w:val="333333"/>
          <w:sz w:val="28"/>
        </w:rPr>
        <w:t xml:space="preserve"> ауыл шаруашылы</w:t>
      </w:r>
      <w:r>
        <w:rPr>
          <w:rFonts w:ascii="Times New Roman"/>
          <w:b w:val="false"/>
          <w:i w:val="false"/>
          <w:color w:val="333333"/>
          <w:sz w:val="28"/>
        </w:rPr>
        <w:t>ғ</w:t>
      </w:r>
      <w:r>
        <w:rPr>
          <w:rFonts w:ascii="Times New Roman"/>
          <w:b w:val="false"/>
          <w:i w:val="false"/>
          <w:color w:val="333333"/>
          <w:sz w:val="28"/>
        </w:rPr>
        <w:t>ы б</w:t>
      </w:r>
      <w:r>
        <w:rPr>
          <w:rFonts w:ascii="Times New Roman"/>
          <w:b w:val="false"/>
          <w:i w:val="false"/>
          <w:color w:val="333333"/>
          <w:sz w:val="28"/>
        </w:rPr>
        <w:t>ө</w:t>
      </w:r>
      <w:r>
        <w:rPr>
          <w:rFonts w:ascii="Times New Roman"/>
          <w:b w:val="false"/>
          <w:i w:val="false"/>
          <w:color w:val="333333"/>
          <w:sz w:val="28"/>
        </w:rPr>
        <w:t>лімі» мемлекеттік мекемесі, мекенжайы: «Шал а</w:t>
      </w:r>
      <w:r>
        <w:rPr>
          <w:rFonts w:ascii="Times New Roman"/>
          <w:b w:val="false"/>
          <w:i w:val="false"/>
          <w:color w:val="333333"/>
          <w:sz w:val="28"/>
        </w:rPr>
        <w:t>қ</w:t>
      </w:r>
      <w:r>
        <w:rPr>
          <w:rFonts w:ascii="Times New Roman"/>
          <w:b w:val="false"/>
          <w:i w:val="false"/>
          <w:color w:val="333333"/>
          <w:sz w:val="28"/>
        </w:rPr>
        <w:t>ын ауданыны</w:t>
      </w:r>
      <w:r>
        <w:rPr>
          <w:rFonts w:ascii="Times New Roman"/>
          <w:b w:val="false"/>
          <w:i w:val="false"/>
          <w:color w:val="333333"/>
          <w:sz w:val="28"/>
        </w:rPr>
        <w:t>ң</w:t>
      </w:r>
      <w:r>
        <w:rPr>
          <w:rFonts w:ascii="Times New Roman"/>
          <w:b w:val="false"/>
          <w:i w:val="false"/>
          <w:color w:val="333333"/>
          <w:sz w:val="28"/>
        </w:rPr>
        <w:t xml:space="preserve"> ауыл шаруашылы</w:t>
      </w:r>
      <w:r>
        <w:rPr>
          <w:rFonts w:ascii="Times New Roman"/>
          <w:b w:val="false"/>
          <w:i w:val="false"/>
          <w:color w:val="333333"/>
          <w:sz w:val="28"/>
        </w:rPr>
        <w:t>ғ</w:t>
      </w:r>
      <w:r>
        <w:rPr>
          <w:rFonts w:ascii="Times New Roman"/>
          <w:b w:val="false"/>
          <w:i w:val="false"/>
          <w:color w:val="333333"/>
          <w:sz w:val="28"/>
        </w:rPr>
        <w:t>ы б</w:t>
      </w:r>
      <w:r>
        <w:rPr>
          <w:rFonts w:ascii="Times New Roman"/>
          <w:b w:val="false"/>
          <w:i w:val="false"/>
          <w:color w:val="333333"/>
          <w:sz w:val="28"/>
        </w:rPr>
        <w:t>ө</w:t>
      </w:r>
      <w:r>
        <w:rPr>
          <w:rFonts w:ascii="Times New Roman"/>
          <w:b w:val="false"/>
          <w:i w:val="false"/>
          <w:color w:val="333333"/>
          <w:sz w:val="28"/>
        </w:rPr>
        <w:t>лімі» мемлекеттік мекемесіні</w:t>
      </w:r>
      <w:r>
        <w:rPr>
          <w:rFonts w:ascii="Times New Roman"/>
          <w:b w:val="false"/>
          <w:i w:val="false"/>
          <w:color w:val="333333"/>
          <w:sz w:val="28"/>
        </w:rPr>
        <w:t>ң</w:t>
      </w:r>
      <w:r>
        <w:rPr>
          <w:rFonts w:ascii="Times New Roman"/>
          <w:b w:val="false"/>
          <w:i w:val="false"/>
          <w:color w:val="333333"/>
          <w:sz w:val="28"/>
        </w:rPr>
        <w:t xml:space="preserve"> басшысына, 151300 Солт</w:t>
      </w:r>
      <w:r>
        <w:rPr>
          <w:rFonts w:ascii="Times New Roman"/>
          <w:b w:val="false"/>
          <w:i w:val="false"/>
          <w:color w:val="333333"/>
          <w:sz w:val="28"/>
        </w:rPr>
        <w:t>ү</w:t>
      </w:r>
      <w:r>
        <w:rPr>
          <w:rFonts w:ascii="Times New Roman"/>
          <w:b w:val="false"/>
          <w:i w:val="false"/>
          <w:color w:val="333333"/>
          <w:sz w:val="28"/>
        </w:rPr>
        <w:t xml:space="preserve">стік </w:t>
      </w:r>
      <w:r>
        <w:rPr>
          <w:rFonts w:ascii="Times New Roman"/>
          <w:b w:val="false"/>
          <w:i w:val="false"/>
          <w:color w:val="333333"/>
          <w:sz w:val="28"/>
        </w:rPr>
        <w:t>Қ</w:t>
      </w:r>
      <w:r>
        <w:rPr>
          <w:rFonts w:ascii="Times New Roman"/>
          <w:b w:val="false"/>
          <w:i w:val="false"/>
          <w:color w:val="333333"/>
          <w:sz w:val="28"/>
        </w:rPr>
        <w:t>аза</w:t>
      </w:r>
      <w:r>
        <w:rPr>
          <w:rFonts w:ascii="Times New Roman"/>
          <w:b w:val="false"/>
          <w:i w:val="false"/>
          <w:color w:val="333333"/>
          <w:sz w:val="28"/>
        </w:rPr>
        <w:t>қ</w:t>
      </w:r>
      <w:r>
        <w:rPr>
          <w:rFonts w:ascii="Times New Roman"/>
          <w:b w:val="false"/>
          <w:i w:val="false"/>
          <w:color w:val="333333"/>
          <w:sz w:val="28"/>
        </w:rPr>
        <w:t>стан облысы, Шал а</w:t>
      </w:r>
      <w:r>
        <w:rPr>
          <w:rFonts w:ascii="Times New Roman"/>
          <w:b w:val="false"/>
          <w:i w:val="false"/>
          <w:color w:val="333333"/>
          <w:sz w:val="28"/>
        </w:rPr>
        <w:t>қ</w:t>
      </w:r>
      <w:r>
        <w:rPr>
          <w:rFonts w:ascii="Times New Roman"/>
          <w:b w:val="false"/>
          <w:i w:val="false"/>
          <w:color w:val="333333"/>
          <w:sz w:val="28"/>
        </w:rPr>
        <w:t xml:space="preserve">ын ауданы, Сергеевка </w:t>
      </w:r>
      <w:r>
        <w:rPr>
          <w:rFonts w:ascii="Times New Roman"/>
          <w:b w:val="false"/>
          <w:i w:val="false"/>
          <w:color w:val="333333"/>
          <w:sz w:val="28"/>
        </w:rPr>
        <w:t>қ</w:t>
      </w:r>
      <w:r>
        <w:rPr>
          <w:rFonts w:ascii="Times New Roman"/>
          <w:b w:val="false"/>
          <w:i w:val="false"/>
          <w:color w:val="333333"/>
          <w:sz w:val="28"/>
        </w:rPr>
        <w:t xml:space="preserve">аласы, </w:t>
      </w:r>
      <w:r>
        <w:rPr>
          <w:rFonts w:ascii="Times New Roman"/>
          <w:b w:val="false"/>
          <w:i w:val="false"/>
          <w:color w:val="000000"/>
          <w:sz w:val="28"/>
        </w:rPr>
        <w:t>Победа</w:t>
      </w:r>
      <w:r>
        <w:rPr>
          <w:rFonts w:ascii="Times New Roman"/>
          <w:b w:val="false"/>
          <w:i w:val="false"/>
          <w:color w:val="333333"/>
          <w:sz w:val="28"/>
        </w:rPr>
        <w:t xml:space="preserve"> к</w:t>
      </w:r>
      <w:r>
        <w:rPr>
          <w:rFonts w:ascii="Times New Roman"/>
          <w:b w:val="false"/>
          <w:i w:val="false"/>
          <w:color w:val="333333"/>
          <w:sz w:val="28"/>
        </w:rPr>
        <w:t>ө</w:t>
      </w:r>
      <w:r>
        <w:rPr>
          <w:rFonts w:ascii="Times New Roman"/>
          <w:b w:val="false"/>
          <w:i w:val="false"/>
          <w:color w:val="333333"/>
          <w:sz w:val="28"/>
        </w:rPr>
        <w:t xml:space="preserve">шесі, 35 </w:t>
      </w:r>
      <w:r>
        <w:rPr>
          <w:rFonts w:ascii="Times New Roman"/>
          <w:b w:val="false"/>
          <w:i w:val="false"/>
          <w:color w:val="333333"/>
          <w:sz w:val="28"/>
        </w:rPr>
        <w:t>ү</w:t>
      </w:r>
      <w:r>
        <w:rPr>
          <w:rFonts w:ascii="Times New Roman"/>
          <w:b w:val="false"/>
          <w:i w:val="false"/>
          <w:color w:val="333333"/>
          <w:sz w:val="28"/>
        </w:rPr>
        <w:t>й, кабинет 207, телефон 8-715-34-2-06-96, электронды</w:t>
      </w:r>
      <w:r>
        <w:rPr>
          <w:rFonts w:ascii="Times New Roman"/>
          <w:b w:val="false"/>
          <w:i w:val="false"/>
          <w:color w:val="333333"/>
          <w:sz w:val="28"/>
        </w:rPr>
        <w:t>қ</w:t>
      </w:r>
      <w:r>
        <w:rPr>
          <w:rFonts w:ascii="Times New Roman"/>
          <w:b w:val="false"/>
          <w:i w:val="false"/>
          <w:color w:val="333333"/>
          <w:sz w:val="28"/>
        </w:rPr>
        <w:t xml:space="preserve"> пошта: </w:t>
      </w:r>
      <w:r>
        <w:rPr>
          <w:rFonts w:ascii="Times New Roman"/>
          <w:b w:val="false"/>
          <w:i w:val="false"/>
          <w:color w:val="000000"/>
          <w:sz w:val="28"/>
        </w:rPr>
        <w:t>dshshlk@mail.ru.</w:t>
      </w:r>
      <w:r>
        <w:br/>
      </w:r>
      <w:r>
        <w:rPr>
          <w:rFonts w:ascii="Times New Roman"/>
          <w:b w:val="false"/>
          <w:i w:val="false"/>
          <w:color w:val="000000"/>
          <w:sz w:val="28"/>
        </w:rPr>
        <w:t>
</w:t>
      </w:r>
      <w:r>
        <w:rPr>
          <w:rFonts w:ascii="Times New Roman"/>
          <w:b w:val="false"/>
          <w:i w:val="false"/>
          <w:color w:val="333333"/>
          <w:sz w:val="28"/>
        </w:rPr>
        <w:t>      22. Ша</w:t>
      </w:r>
      <w:r>
        <w:rPr>
          <w:rFonts w:ascii="Times New Roman"/>
          <w:b w:val="false"/>
          <w:i w:val="false"/>
          <w:color w:val="333333"/>
          <w:sz w:val="28"/>
        </w:rPr>
        <w:t>ғ</w:t>
      </w:r>
      <w:r>
        <w:rPr>
          <w:rFonts w:ascii="Times New Roman"/>
          <w:b w:val="false"/>
          <w:i w:val="false"/>
          <w:color w:val="333333"/>
          <w:sz w:val="28"/>
        </w:rPr>
        <w:t>ым беріледі «Шал а</w:t>
      </w:r>
      <w:r>
        <w:rPr>
          <w:rFonts w:ascii="Times New Roman"/>
          <w:b w:val="false"/>
          <w:i w:val="false"/>
          <w:color w:val="333333"/>
          <w:sz w:val="28"/>
        </w:rPr>
        <w:t>қ</w:t>
      </w:r>
      <w:r>
        <w:rPr>
          <w:rFonts w:ascii="Times New Roman"/>
          <w:b w:val="false"/>
          <w:i w:val="false"/>
          <w:color w:val="333333"/>
          <w:sz w:val="28"/>
        </w:rPr>
        <w:t>ын ауданыны</w:t>
      </w:r>
      <w:r>
        <w:rPr>
          <w:rFonts w:ascii="Times New Roman"/>
          <w:b w:val="false"/>
          <w:i w:val="false"/>
          <w:color w:val="333333"/>
          <w:sz w:val="28"/>
        </w:rPr>
        <w:t>ң</w:t>
      </w:r>
      <w:r>
        <w:rPr>
          <w:rFonts w:ascii="Times New Roman"/>
          <w:b w:val="false"/>
          <w:i w:val="false"/>
          <w:color w:val="333333"/>
          <w:sz w:val="28"/>
        </w:rPr>
        <w:t xml:space="preserve"> ауыл шаруашылы</w:t>
      </w:r>
      <w:r>
        <w:rPr>
          <w:rFonts w:ascii="Times New Roman"/>
          <w:b w:val="false"/>
          <w:i w:val="false"/>
          <w:color w:val="333333"/>
          <w:sz w:val="28"/>
        </w:rPr>
        <w:t>ғ</w:t>
      </w:r>
      <w:r>
        <w:rPr>
          <w:rFonts w:ascii="Times New Roman"/>
          <w:b w:val="false"/>
          <w:i w:val="false"/>
          <w:color w:val="333333"/>
          <w:sz w:val="28"/>
        </w:rPr>
        <w:t>ы б</w:t>
      </w:r>
      <w:r>
        <w:rPr>
          <w:rFonts w:ascii="Times New Roman"/>
          <w:b w:val="false"/>
          <w:i w:val="false"/>
          <w:color w:val="333333"/>
          <w:sz w:val="28"/>
        </w:rPr>
        <w:t>ө</w:t>
      </w:r>
      <w:r>
        <w:rPr>
          <w:rFonts w:ascii="Times New Roman"/>
          <w:b w:val="false"/>
          <w:i w:val="false"/>
          <w:color w:val="333333"/>
          <w:sz w:val="28"/>
        </w:rPr>
        <w:t>лімі» мемлекеттік мекемесі басты</w:t>
      </w:r>
      <w:r>
        <w:rPr>
          <w:rFonts w:ascii="Times New Roman"/>
          <w:b w:val="false"/>
          <w:i w:val="false"/>
          <w:color w:val="333333"/>
          <w:sz w:val="28"/>
        </w:rPr>
        <w:t>ғ</w:t>
      </w:r>
      <w:r>
        <w:rPr>
          <w:rFonts w:ascii="Times New Roman"/>
          <w:b w:val="false"/>
          <w:i w:val="false"/>
          <w:color w:val="333333"/>
          <w:sz w:val="28"/>
        </w:rPr>
        <w:t>ына: 151300 Солт</w:t>
      </w:r>
      <w:r>
        <w:rPr>
          <w:rFonts w:ascii="Times New Roman"/>
          <w:b w:val="false"/>
          <w:i w:val="false"/>
          <w:color w:val="333333"/>
          <w:sz w:val="28"/>
        </w:rPr>
        <w:t>ү</w:t>
      </w:r>
      <w:r>
        <w:rPr>
          <w:rFonts w:ascii="Times New Roman"/>
          <w:b w:val="false"/>
          <w:i w:val="false"/>
          <w:color w:val="333333"/>
          <w:sz w:val="28"/>
        </w:rPr>
        <w:t xml:space="preserve">стік </w:t>
      </w:r>
      <w:r>
        <w:rPr>
          <w:rFonts w:ascii="Times New Roman"/>
          <w:b w:val="false"/>
          <w:i w:val="false"/>
          <w:color w:val="333333"/>
          <w:sz w:val="28"/>
        </w:rPr>
        <w:t>Қ</w:t>
      </w:r>
      <w:r>
        <w:rPr>
          <w:rFonts w:ascii="Times New Roman"/>
          <w:b w:val="false"/>
          <w:i w:val="false"/>
          <w:color w:val="333333"/>
          <w:sz w:val="28"/>
        </w:rPr>
        <w:t>аза</w:t>
      </w:r>
      <w:r>
        <w:rPr>
          <w:rFonts w:ascii="Times New Roman"/>
          <w:b w:val="false"/>
          <w:i w:val="false"/>
          <w:color w:val="333333"/>
          <w:sz w:val="28"/>
        </w:rPr>
        <w:t>қ</w:t>
      </w:r>
      <w:r>
        <w:rPr>
          <w:rFonts w:ascii="Times New Roman"/>
          <w:b w:val="false"/>
          <w:i w:val="false"/>
          <w:color w:val="333333"/>
          <w:sz w:val="28"/>
        </w:rPr>
        <w:t>стан облысы, Шал а</w:t>
      </w:r>
      <w:r>
        <w:rPr>
          <w:rFonts w:ascii="Times New Roman"/>
          <w:b w:val="false"/>
          <w:i w:val="false"/>
          <w:color w:val="333333"/>
          <w:sz w:val="28"/>
        </w:rPr>
        <w:t>қ</w:t>
      </w:r>
      <w:r>
        <w:rPr>
          <w:rFonts w:ascii="Times New Roman"/>
          <w:b w:val="false"/>
          <w:i w:val="false"/>
          <w:color w:val="333333"/>
          <w:sz w:val="28"/>
        </w:rPr>
        <w:t xml:space="preserve">ын ауданы, Сергеевка </w:t>
      </w:r>
      <w:r>
        <w:rPr>
          <w:rFonts w:ascii="Times New Roman"/>
          <w:b w:val="false"/>
          <w:i w:val="false"/>
          <w:color w:val="333333"/>
          <w:sz w:val="28"/>
        </w:rPr>
        <w:t>қ</w:t>
      </w:r>
      <w:r>
        <w:rPr>
          <w:rFonts w:ascii="Times New Roman"/>
          <w:b w:val="false"/>
          <w:i w:val="false"/>
          <w:color w:val="333333"/>
          <w:sz w:val="28"/>
        </w:rPr>
        <w:t xml:space="preserve">аласы, </w:t>
      </w:r>
      <w:r>
        <w:rPr>
          <w:rFonts w:ascii="Times New Roman"/>
          <w:b w:val="false"/>
          <w:i w:val="false"/>
          <w:color w:val="000000"/>
          <w:sz w:val="28"/>
        </w:rPr>
        <w:t>Победа</w:t>
      </w:r>
      <w:r>
        <w:rPr>
          <w:rFonts w:ascii="Times New Roman"/>
          <w:b w:val="false"/>
          <w:i w:val="false"/>
          <w:color w:val="333333"/>
          <w:sz w:val="28"/>
        </w:rPr>
        <w:t xml:space="preserve"> к</w:t>
      </w:r>
      <w:r>
        <w:rPr>
          <w:rFonts w:ascii="Times New Roman"/>
          <w:b w:val="false"/>
          <w:i w:val="false"/>
          <w:color w:val="333333"/>
          <w:sz w:val="28"/>
        </w:rPr>
        <w:t>ө</w:t>
      </w:r>
      <w:r>
        <w:rPr>
          <w:rFonts w:ascii="Times New Roman"/>
          <w:b w:val="false"/>
          <w:i w:val="false"/>
          <w:color w:val="333333"/>
          <w:sz w:val="28"/>
        </w:rPr>
        <w:t xml:space="preserve">шесі, 35 </w:t>
      </w:r>
      <w:r>
        <w:rPr>
          <w:rFonts w:ascii="Times New Roman"/>
          <w:b w:val="false"/>
          <w:i w:val="false"/>
          <w:color w:val="333333"/>
          <w:sz w:val="28"/>
        </w:rPr>
        <w:t>ү</w:t>
      </w:r>
      <w:r>
        <w:rPr>
          <w:rFonts w:ascii="Times New Roman"/>
          <w:b w:val="false"/>
          <w:i w:val="false"/>
          <w:color w:val="333333"/>
          <w:sz w:val="28"/>
        </w:rPr>
        <w:t>й, телефон 8-715-34-2-06-96, электронды</w:t>
      </w:r>
      <w:r>
        <w:rPr>
          <w:rFonts w:ascii="Times New Roman"/>
          <w:b w:val="false"/>
          <w:i w:val="false"/>
          <w:color w:val="333333"/>
          <w:sz w:val="28"/>
        </w:rPr>
        <w:t>қ</w:t>
      </w:r>
      <w:r>
        <w:rPr>
          <w:rFonts w:ascii="Times New Roman"/>
          <w:b w:val="false"/>
          <w:i w:val="false"/>
          <w:color w:val="333333"/>
          <w:sz w:val="28"/>
        </w:rPr>
        <w:t xml:space="preserve"> пошта: </w:t>
      </w:r>
      <w:r>
        <w:rPr>
          <w:rFonts w:ascii="Times New Roman"/>
          <w:b w:val="false"/>
          <w:i w:val="false"/>
          <w:color w:val="000000"/>
          <w:sz w:val="28"/>
        </w:rPr>
        <w:t xml:space="preserve">dshshlk@mail.ru. </w:t>
      </w:r>
      <w:r>
        <w:rPr>
          <w:rFonts w:ascii="Times New Roman"/>
          <w:b w:val="false"/>
          <w:i w:val="false"/>
          <w:color w:val="333333"/>
          <w:sz w:val="28"/>
        </w:rPr>
        <w:t xml:space="preserve">Аудан </w:t>
      </w:r>
      <w:r>
        <w:rPr>
          <w:rFonts w:ascii="Times New Roman"/>
          <w:b w:val="false"/>
          <w:i w:val="false"/>
          <w:color w:val="333333"/>
          <w:sz w:val="28"/>
        </w:rPr>
        <w:t>ә</w:t>
      </w:r>
      <w:r>
        <w:rPr>
          <w:rFonts w:ascii="Times New Roman"/>
          <w:b w:val="false"/>
          <w:i w:val="false"/>
          <w:color w:val="333333"/>
          <w:sz w:val="28"/>
        </w:rPr>
        <w:t>кімі аппаратыны</w:t>
      </w:r>
      <w:r>
        <w:rPr>
          <w:rFonts w:ascii="Times New Roman"/>
          <w:b w:val="false"/>
          <w:i w:val="false"/>
          <w:color w:val="333333"/>
          <w:sz w:val="28"/>
        </w:rPr>
        <w:t>ң</w:t>
      </w:r>
      <w:r>
        <w:rPr>
          <w:rFonts w:ascii="Times New Roman"/>
          <w:b w:val="false"/>
          <w:i w:val="false"/>
          <w:color w:val="333333"/>
          <w:sz w:val="28"/>
        </w:rPr>
        <w:t xml:space="preserve"> басшысыны</w:t>
      </w:r>
      <w:r>
        <w:rPr>
          <w:rFonts w:ascii="Times New Roman"/>
          <w:b w:val="false"/>
          <w:i w:val="false"/>
          <w:color w:val="333333"/>
          <w:sz w:val="28"/>
        </w:rPr>
        <w:t>ң</w:t>
      </w:r>
      <w:r>
        <w:rPr>
          <w:rFonts w:ascii="Times New Roman"/>
          <w:b w:val="false"/>
          <w:i w:val="false"/>
          <w:color w:val="333333"/>
          <w:sz w:val="28"/>
        </w:rPr>
        <w:t xml:space="preserve"> мекенжайы: 151300, Солт</w:t>
      </w:r>
      <w:r>
        <w:rPr>
          <w:rFonts w:ascii="Times New Roman"/>
          <w:b w:val="false"/>
          <w:i w:val="false"/>
          <w:color w:val="333333"/>
          <w:sz w:val="28"/>
        </w:rPr>
        <w:t>ү</w:t>
      </w:r>
      <w:r>
        <w:rPr>
          <w:rFonts w:ascii="Times New Roman"/>
          <w:b w:val="false"/>
          <w:i w:val="false"/>
          <w:color w:val="333333"/>
          <w:sz w:val="28"/>
        </w:rPr>
        <w:t xml:space="preserve">стік </w:t>
      </w:r>
      <w:r>
        <w:rPr>
          <w:rFonts w:ascii="Times New Roman"/>
          <w:b w:val="false"/>
          <w:i w:val="false"/>
          <w:color w:val="333333"/>
          <w:sz w:val="28"/>
        </w:rPr>
        <w:t>Қ</w:t>
      </w:r>
      <w:r>
        <w:rPr>
          <w:rFonts w:ascii="Times New Roman"/>
          <w:b w:val="false"/>
          <w:i w:val="false"/>
          <w:color w:val="333333"/>
          <w:sz w:val="28"/>
        </w:rPr>
        <w:t>аза</w:t>
      </w:r>
      <w:r>
        <w:rPr>
          <w:rFonts w:ascii="Times New Roman"/>
          <w:b w:val="false"/>
          <w:i w:val="false"/>
          <w:color w:val="333333"/>
          <w:sz w:val="28"/>
        </w:rPr>
        <w:t>қ</w:t>
      </w:r>
      <w:r>
        <w:rPr>
          <w:rFonts w:ascii="Times New Roman"/>
          <w:b w:val="false"/>
          <w:i w:val="false"/>
          <w:color w:val="333333"/>
          <w:sz w:val="28"/>
        </w:rPr>
        <w:t>стан облысы, Шал а</w:t>
      </w:r>
      <w:r>
        <w:rPr>
          <w:rFonts w:ascii="Times New Roman"/>
          <w:b w:val="false"/>
          <w:i w:val="false"/>
          <w:color w:val="333333"/>
          <w:sz w:val="28"/>
        </w:rPr>
        <w:t>қ</w:t>
      </w:r>
      <w:r>
        <w:rPr>
          <w:rFonts w:ascii="Times New Roman"/>
          <w:b w:val="false"/>
          <w:i w:val="false"/>
          <w:color w:val="333333"/>
          <w:sz w:val="28"/>
        </w:rPr>
        <w:t xml:space="preserve">ын ауданы, Сергеевка </w:t>
      </w:r>
      <w:r>
        <w:rPr>
          <w:rFonts w:ascii="Times New Roman"/>
          <w:b w:val="false"/>
          <w:i w:val="false"/>
          <w:color w:val="333333"/>
          <w:sz w:val="28"/>
        </w:rPr>
        <w:t>қ</w:t>
      </w:r>
      <w:r>
        <w:rPr>
          <w:rFonts w:ascii="Times New Roman"/>
          <w:b w:val="false"/>
          <w:i w:val="false"/>
          <w:color w:val="333333"/>
          <w:sz w:val="28"/>
        </w:rPr>
        <w:t>аласы, Победы к</w:t>
      </w:r>
      <w:r>
        <w:rPr>
          <w:rFonts w:ascii="Times New Roman"/>
          <w:b w:val="false"/>
          <w:i w:val="false"/>
          <w:color w:val="333333"/>
          <w:sz w:val="28"/>
        </w:rPr>
        <w:t>ө</w:t>
      </w:r>
      <w:r>
        <w:rPr>
          <w:rFonts w:ascii="Times New Roman"/>
          <w:b w:val="false"/>
          <w:i w:val="false"/>
          <w:color w:val="333333"/>
          <w:sz w:val="28"/>
        </w:rPr>
        <w:t xml:space="preserve">шесі, 35 </w:t>
      </w:r>
      <w:r>
        <w:rPr>
          <w:rFonts w:ascii="Times New Roman"/>
          <w:b w:val="false"/>
          <w:i w:val="false"/>
          <w:color w:val="333333"/>
          <w:sz w:val="28"/>
        </w:rPr>
        <w:t>ү</w:t>
      </w:r>
      <w:r>
        <w:rPr>
          <w:rFonts w:ascii="Times New Roman"/>
          <w:b w:val="false"/>
          <w:i w:val="false"/>
          <w:color w:val="333333"/>
          <w:sz w:val="28"/>
        </w:rPr>
        <w:t>й, кабинет 301, телефоныны</w:t>
      </w:r>
      <w:r>
        <w:rPr>
          <w:rFonts w:ascii="Times New Roman"/>
          <w:b w:val="false"/>
          <w:i w:val="false"/>
          <w:color w:val="333333"/>
          <w:sz w:val="28"/>
        </w:rPr>
        <w:t>ң</w:t>
      </w:r>
      <w:r>
        <w:rPr>
          <w:rFonts w:ascii="Times New Roman"/>
          <w:b w:val="false"/>
          <w:i w:val="false"/>
          <w:color w:val="333333"/>
          <w:sz w:val="28"/>
        </w:rPr>
        <w:t xml:space="preserve"> н</w:t>
      </w:r>
      <w:r>
        <w:rPr>
          <w:rFonts w:ascii="Times New Roman"/>
          <w:b w:val="false"/>
          <w:i w:val="false"/>
          <w:color w:val="333333"/>
          <w:sz w:val="28"/>
        </w:rPr>
        <w:t>ө</w:t>
      </w:r>
      <w:r>
        <w:rPr>
          <w:rFonts w:ascii="Times New Roman"/>
          <w:b w:val="false"/>
          <w:i w:val="false"/>
          <w:color w:val="333333"/>
          <w:sz w:val="28"/>
        </w:rPr>
        <w:t>мірі 8-715-34-2-12-41, электронды</w:t>
      </w:r>
      <w:r>
        <w:rPr>
          <w:rFonts w:ascii="Times New Roman"/>
          <w:b w:val="false"/>
          <w:i w:val="false"/>
          <w:color w:val="333333"/>
          <w:sz w:val="28"/>
        </w:rPr>
        <w:t>қ</w:t>
      </w:r>
      <w:r>
        <w:rPr>
          <w:rFonts w:ascii="Times New Roman"/>
          <w:b w:val="false"/>
          <w:i w:val="false"/>
          <w:color w:val="333333"/>
          <w:sz w:val="28"/>
        </w:rPr>
        <w:t xml:space="preserve"> поштасы </w:t>
      </w:r>
      <w:r>
        <w:rPr>
          <w:rFonts w:ascii="Times New Roman"/>
          <w:b w:val="false"/>
          <w:i w:val="false"/>
          <w:color w:val="000000"/>
          <w:sz w:val="28"/>
        </w:rPr>
        <w:t>shalakyn-akimat@sko.kz.</w:t>
      </w:r>
      <w:r>
        <w:br/>
      </w:r>
      <w:r>
        <w:rPr>
          <w:rFonts w:ascii="Times New Roman"/>
          <w:b w:val="false"/>
          <w:i w:val="false"/>
          <w:color w:val="000000"/>
          <w:sz w:val="28"/>
        </w:rPr>
        <w:t>
</w:t>
      </w:r>
      <w:r>
        <w:rPr>
          <w:rFonts w:ascii="Times New Roman"/>
          <w:b w:val="false"/>
          <w:i w:val="false"/>
          <w:color w:val="333333"/>
          <w:sz w:val="28"/>
        </w:rPr>
        <w:t>      23. Ша</w:t>
      </w:r>
      <w:r>
        <w:rPr>
          <w:rFonts w:ascii="Times New Roman"/>
          <w:b w:val="false"/>
          <w:i w:val="false"/>
          <w:color w:val="333333"/>
          <w:sz w:val="28"/>
        </w:rPr>
        <w:t>ғ</w:t>
      </w:r>
      <w:r>
        <w:rPr>
          <w:rFonts w:ascii="Times New Roman"/>
          <w:b w:val="false"/>
          <w:i w:val="false"/>
          <w:color w:val="333333"/>
          <w:sz w:val="28"/>
        </w:rPr>
        <w:t>ымдар за</w:t>
      </w:r>
      <w:r>
        <w:rPr>
          <w:rFonts w:ascii="Times New Roman"/>
          <w:b w:val="false"/>
          <w:i w:val="false"/>
          <w:color w:val="333333"/>
          <w:sz w:val="28"/>
        </w:rPr>
        <w:t>ң</w:t>
      </w:r>
      <w:r>
        <w:rPr>
          <w:rFonts w:ascii="Times New Roman"/>
          <w:b w:val="false"/>
          <w:i w:val="false"/>
          <w:color w:val="333333"/>
          <w:sz w:val="28"/>
        </w:rPr>
        <w:t xml:space="preserve"> мерзіміне байланысты </w:t>
      </w:r>
      <w:r>
        <w:rPr>
          <w:rFonts w:ascii="Times New Roman"/>
          <w:b w:val="false"/>
          <w:i w:val="false"/>
          <w:color w:val="333333"/>
          <w:sz w:val="28"/>
        </w:rPr>
        <w:t>қ</w:t>
      </w:r>
      <w:r>
        <w:rPr>
          <w:rFonts w:ascii="Times New Roman"/>
          <w:b w:val="false"/>
          <w:i w:val="false"/>
          <w:color w:val="333333"/>
          <w:sz w:val="28"/>
        </w:rPr>
        <w:t>аралады, н</w:t>
      </w:r>
      <w:r>
        <w:rPr>
          <w:rFonts w:ascii="Times New Roman"/>
          <w:b w:val="false"/>
          <w:i w:val="false"/>
          <w:color w:val="333333"/>
          <w:sz w:val="28"/>
        </w:rPr>
        <w:t>ә</w:t>
      </w:r>
      <w:r>
        <w:rPr>
          <w:rFonts w:ascii="Times New Roman"/>
          <w:b w:val="false"/>
          <w:i w:val="false"/>
          <w:color w:val="333333"/>
          <w:sz w:val="28"/>
        </w:rPr>
        <w:t>тижесі туралы жазба т</w:t>
      </w:r>
      <w:r>
        <w:rPr>
          <w:rFonts w:ascii="Times New Roman"/>
          <w:b w:val="false"/>
          <w:i w:val="false"/>
          <w:color w:val="333333"/>
          <w:sz w:val="28"/>
        </w:rPr>
        <w:t>ү</w:t>
      </w:r>
      <w:r>
        <w:rPr>
          <w:rFonts w:ascii="Times New Roman"/>
          <w:b w:val="false"/>
          <w:i w:val="false"/>
          <w:color w:val="333333"/>
          <w:sz w:val="28"/>
        </w:rPr>
        <w:t>рінде пошта немесе электронды</w:t>
      </w:r>
      <w:r>
        <w:rPr>
          <w:rFonts w:ascii="Times New Roman"/>
          <w:b w:val="false"/>
          <w:i w:val="false"/>
          <w:color w:val="333333"/>
          <w:sz w:val="28"/>
        </w:rPr>
        <w:t>қ</w:t>
      </w:r>
      <w:r>
        <w:rPr>
          <w:rFonts w:ascii="Times New Roman"/>
          <w:b w:val="false"/>
          <w:i w:val="false"/>
          <w:color w:val="333333"/>
          <w:sz w:val="28"/>
        </w:rPr>
        <w:t xml:space="preserve"> пошта бойынша хабарланады.</w:t>
      </w:r>
      <w:r>
        <w:br/>
      </w:r>
      <w:r>
        <w:rPr>
          <w:rFonts w:ascii="Times New Roman"/>
          <w:b w:val="false"/>
          <w:i w:val="false"/>
          <w:color w:val="000000"/>
          <w:sz w:val="28"/>
        </w:rPr>
        <w:t>
</w:t>
      </w:r>
      <w:r>
        <w:rPr>
          <w:rFonts w:ascii="Times New Roman"/>
          <w:b w:val="false"/>
          <w:i w:val="false"/>
          <w:color w:val="333333"/>
          <w:sz w:val="28"/>
        </w:rPr>
        <w:t>Ша</w:t>
      </w:r>
      <w:r>
        <w:rPr>
          <w:rFonts w:ascii="Times New Roman"/>
          <w:b w:val="false"/>
          <w:i w:val="false"/>
          <w:color w:val="333333"/>
          <w:sz w:val="28"/>
        </w:rPr>
        <w:t>ғ</w:t>
      </w:r>
      <w:r>
        <w:rPr>
          <w:rFonts w:ascii="Times New Roman"/>
          <w:b w:val="false"/>
          <w:i w:val="false"/>
          <w:color w:val="333333"/>
          <w:sz w:val="28"/>
        </w:rPr>
        <w:t>ымдан</w:t>
      </w:r>
      <w:r>
        <w:rPr>
          <w:rFonts w:ascii="Times New Roman"/>
          <w:b w:val="false"/>
          <w:i w:val="false"/>
          <w:color w:val="333333"/>
          <w:sz w:val="28"/>
        </w:rPr>
        <w:t>ғ</w:t>
      </w:r>
      <w:r>
        <w:rPr>
          <w:rFonts w:ascii="Times New Roman"/>
          <w:b w:val="false"/>
          <w:i w:val="false"/>
          <w:color w:val="333333"/>
          <w:sz w:val="28"/>
        </w:rPr>
        <w:t xml:space="preserve">ан арыз бойынша жауап: </w:t>
      </w:r>
      <w:r>
        <w:rPr>
          <w:rFonts w:ascii="Times New Roman"/>
          <w:b w:val="false"/>
          <w:i w:val="false"/>
          <w:color w:val="000000"/>
          <w:sz w:val="28"/>
        </w:rPr>
        <w:t>8-715-34-2-06-96, 8-715-34-2-12-43</w:t>
      </w:r>
      <w:r>
        <w:rPr>
          <w:rFonts w:ascii="Times New Roman"/>
          <w:b w:val="false"/>
          <w:i w:val="false"/>
          <w:color w:val="333333"/>
          <w:sz w:val="28"/>
        </w:rPr>
        <w:t>.</w:t>
      </w:r>
    </w:p>
    <w:bookmarkStart w:name="z9"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333333"/>
          <w:sz w:val="28"/>
        </w:rPr>
        <w:t xml:space="preserve">      24. Мемлекеттік </w:t>
      </w:r>
      <w:r>
        <w:rPr>
          <w:rFonts w:ascii="Times New Roman"/>
          <w:b w:val="false"/>
          <w:i w:val="false"/>
          <w:color w:val="333333"/>
          <w:sz w:val="28"/>
        </w:rPr>
        <w:t>қ</w:t>
      </w:r>
      <w:r>
        <w:rPr>
          <w:rFonts w:ascii="Times New Roman"/>
          <w:b w:val="false"/>
          <w:i w:val="false"/>
          <w:color w:val="333333"/>
          <w:sz w:val="28"/>
        </w:rPr>
        <w:t>ызмет к</w:t>
      </w:r>
      <w:r>
        <w:rPr>
          <w:rFonts w:ascii="Times New Roman"/>
          <w:b w:val="false"/>
          <w:i w:val="false"/>
          <w:color w:val="333333"/>
          <w:sz w:val="28"/>
        </w:rPr>
        <w:t>ө</w:t>
      </w:r>
      <w:r>
        <w:rPr>
          <w:rFonts w:ascii="Times New Roman"/>
          <w:b w:val="false"/>
          <w:i w:val="false"/>
          <w:color w:val="333333"/>
          <w:sz w:val="28"/>
        </w:rPr>
        <w:t>рсетуші «Шал а</w:t>
      </w:r>
      <w:r>
        <w:rPr>
          <w:rFonts w:ascii="Times New Roman"/>
          <w:b w:val="false"/>
          <w:i w:val="false"/>
          <w:color w:val="333333"/>
          <w:sz w:val="28"/>
        </w:rPr>
        <w:t>қ</w:t>
      </w:r>
      <w:r>
        <w:rPr>
          <w:rFonts w:ascii="Times New Roman"/>
          <w:b w:val="false"/>
          <w:i w:val="false"/>
          <w:color w:val="333333"/>
          <w:sz w:val="28"/>
        </w:rPr>
        <w:t>ын ауданыны</w:t>
      </w:r>
      <w:r>
        <w:rPr>
          <w:rFonts w:ascii="Times New Roman"/>
          <w:b w:val="false"/>
          <w:i w:val="false"/>
          <w:color w:val="333333"/>
          <w:sz w:val="28"/>
        </w:rPr>
        <w:t>ң</w:t>
      </w:r>
      <w:r>
        <w:rPr>
          <w:rFonts w:ascii="Times New Roman"/>
          <w:b w:val="false"/>
          <w:i w:val="false"/>
          <w:color w:val="333333"/>
          <w:sz w:val="28"/>
        </w:rPr>
        <w:t xml:space="preserve"> ауыл шаруашылы</w:t>
      </w:r>
      <w:r>
        <w:rPr>
          <w:rFonts w:ascii="Times New Roman"/>
          <w:b w:val="false"/>
          <w:i w:val="false"/>
          <w:color w:val="333333"/>
          <w:sz w:val="28"/>
        </w:rPr>
        <w:t>ғ</w:t>
      </w:r>
      <w:r>
        <w:rPr>
          <w:rFonts w:ascii="Times New Roman"/>
          <w:b w:val="false"/>
          <w:i w:val="false"/>
          <w:color w:val="333333"/>
          <w:sz w:val="28"/>
        </w:rPr>
        <w:t>ы б</w:t>
      </w:r>
      <w:r>
        <w:rPr>
          <w:rFonts w:ascii="Times New Roman"/>
          <w:b w:val="false"/>
          <w:i w:val="false"/>
          <w:color w:val="333333"/>
          <w:sz w:val="28"/>
        </w:rPr>
        <w:t>ө</w:t>
      </w:r>
      <w:r>
        <w:rPr>
          <w:rFonts w:ascii="Times New Roman"/>
          <w:b w:val="false"/>
          <w:i w:val="false"/>
          <w:color w:val="333333"/>
          <w:sz w:val="28"/>
        </w:rPr>
        <w:t>лімі» мемлекеттік мекемесі басты</w:t>
      </w:r>
      <w:r>
        <w:rPr>
          <w:rFonts w:ascii="Times New Roman"/>
          <w:b w:val="false"/>
          <w:i w:val="false"/>
          <w:color w:val="333333"/>
          <w:sz w:val="28"/>
        </w:rPr>
        <w:t>ғ</w:t>
      </w:r>
      <w:r>
        <w:rPr>
          <w:rFonts w:ascii="Times New Roman"/>
          <w:b w:val="false"/>
          <w:i w:val="false"/>
          <w:color w:val="333333"/>
          <w:sz w:val="28"/>
        </w:rPr>
        <w:t>ыны</w:t>
      </w:r>
      <w:r>
        <w:rPr>
          <w:rFonts w:ascii="Times New Roman"/>
          <w:b w:val="false"/>
          <w:i w:val="false"/>
          <w:color w:val="333333"/>
          <w:sz w:val="28"/>
        </w:rPr>
        <w:t>ң</w:t>
      </w:r>
      <w:r>
        <w:rPr>
          <w:rFonts w:ascii="Times New Roman"/>
          <w:b w:val="false"/>
          <w:i w:val="false"/>
          <w:color w:val="333333"/>
          <w:sz w:val="28"/>
        </w:rPr>
        <w:t xml:space="preserve"> мекенжайы: 151300, Солт</w:t>
      </w:r>
      <w:r>
        <w:rPr>
          <w:rFonts w:ascii="Times New Roman"/>
          <w:b w:val="false"/>
          <w:i w:val="false"/>
          <w:color w:val="333333"/>
          <w:sz w:val="28"/>
        </w:rPr>
        <w:t>ү</w:t>
      </w:r>
      <w:r>
        <w:rPr>
          <w:rFonts w:ascii="Times New Roman"/>
          <w:b w:val="false"/>
          <w:i w:val="false"/>
          <w:color w:val="333333"/>
          <w:sz w:val="28"/>
        </w:rPr>
        <w:t xml:space="preserve">стік </w:t>
      </w:r>
      <w:r>
        <w:rPr>
          <w:rFonts w:ascii="Times New Roman"/>
          <w:b w:val="false"/>
          <w:i w:val="false"/>
          <w:color w:val="333333"/>
          <w:sz w:val="28"/>
        </w:rPr>
        <w:t>Қ</w:t>
      </w:r>
      <w:r>
        <w:rPr>
          <w:rFonts w:ascii="Times New Roman"/>
          <w:b w:val="false"/>
          <w:i w:val="false"/>
          <w:color w:val="333333"/>
          <w:sz w:val="28"/>
        </w:rPr>
        <w:t>аза</w:t>
      </w:r>
      <w:r>
        <w:rPr>
          <w:rFonts w:ascii="Times New Roman"/>
          <w:b w:val="false"/>
          <w:i w:val="false"/>
          <w:color w:val="333333"/>
          <w:sz w:val="28"/>
        </w:rPr>
        <w:t>қ</w:t>
      </w:r>
      <w:r>
        <w:rPr>
          <w:rFonts w:ascii="Times New Roman"/>
          <w:b w:val="false"/>
          <w:i w:val="false"/>
          <w:color w:val="333333"/>
          <w:sz w:val="28"/>
        </w:rPr>
        <w:t>стан облысы, Шал а</w:t>
      </w:r>
      <w:r>
        <w:rPr>
          <w:rFonts w:ascii="Times New Roman"/>
          <w:b w:val="false"/>
          <w:i w:val="false"/>
          <w:color w:val="333333"/>
          <w:sz w:val="28"/>
        </w:rPr>
        <w:t>қ</w:t>
      </w:r>
      <w:r>
        <w:rPr>
          <w:rFonts w:ascii="Times New Roman"/>
          <w:b w:val="false"/>
          <w:i w:val="false"/>
          <w:color w:val="333333"/>
          <w:sz w:val="28"/>
        </w:rPr>
        <w:t xml:space="preserve">ын ауданы, Сергеевка </w:t>
      </w:r>
      <w:r>
        <w:rPr>
          <w:rFonts w:ascii="Times New Roman"/>
          <w:b w:val="false"/>
          <w:i w:val="false"/>
          <w:color w:val="333333"/>
          <w:sz w:val="28"/>
        </w:rPr>
        <w:t>қ</w:t>
      </w:r>
      <w:r>
        <w:rPr>
          <w:rFonts w:ascii="Times New Roman"/>
          <w:b w:val="false"/>
          <w:i w:val="false"/>
          <w:color w:val="333333"/>
          <w:sz w:val="28"/>
        </w:rPr>
        <w:t>аласы, Победа к</w:t>
      </w:r>
      <w:r>
        <w:rPr>
          <w:rFonts w:ascii="Times New Roman"/>
          <w:b w:val="false"/>
          <w:i w:val="false"/>
          <w:color w:val="333333"/>
          <w:sz w:val="28"/>
        </w:rPr>
        <w:t>ө</w:t>
      </w:r>
      <w:r>
        <w:rPr>
          <w:rFonts w:ascii="Times New Roman"/>
          <w:b w:val="false"/>
          <w:i w:val="false"/>
          <w:color w:val="333333"/>
          <w:sz w:val="28"/>
        </w:rPr>
        <w:t xml:space="preserve">шесі, 35 </w:t>
      </w:r>
      <w:r>
        <w:rPr>
          <w:rFonts w:ascii="Times New Roman"/>
          <w:b w:val="false"/>
          <w:i w:val="false"/>
          <w:color w:val="333333"/>
          <w:sz w:val="28"/>
        </w:rPr>
        <w:t>ү</w:t>
      </w:r>
      <w:r>
        <w:rPr>
          <w:rFonts w:ascii="Times New Roman"/>
          <w:b w:val="false"/>
          <w:i w:val="false"/>
          <w:color w:val="333333"/>
          <w:sz w:val="28"/>
        </w:rPr>
        <w:t>й, телефоныны</w:t>
      </w:r>
      <w:r>
        <w:rPr>
          <w:rFonts w:ascii="Times New Roman"/>
          <w:b w:val="false"/>
          <w:i w:val="false"/>
          <w:color w:val="333333"/>
          <w:sz w:val="28"/>
        </w:rPr>
        <w:t>ң</w:t>
      </w:r>
      <w:r>
        <w:rPr>
          <w:rFonts w:ascii="Times New Roman"/>
          <w:b w:val="false"/>
          <w:i w:val="false"/>
          <w:color w:val="333333"/>
          <w:sz w:val="28"/>
        </w:rPr>
        <w:t xml:space="preserve"> н</w:t>
      </w:r>
      <w:r>
        <w:rPr>
          <w:rFonts w:ascii="Times New Roman"/>
          <w:b w:val="false"/>
          <w:i w:val="false"/>
          <w:color w:val="333333"/>
          <w:sz w:val="28"/>
        </w:rPr>
        <w:t>ө</w:t>
      </w:r>
      <w:r>
        <w:rPr>
          <w:rFonts w:ascii="Times New Roman"/>
          <w:b w:val="false"/>
          <w:i w:val="false"/>
          <w:color w:val="333333"/>
          <w:sz w:val="28"/>
        </w:rPr>
        <w:t>мірі 8-715-34-2-06-96, кабинет 207, электронды</w:t>
      </w:r>
      <w:r>
        <w:rPr>
          <w:rFonts w:ascii="Times New Roman"/>
          <w:b w:val="false"/>
          <w:i w:val="false"/>
          <w:color w:val="333333"/>
          <w:sz w:val="28"/>
        </w:rPr>
        <w:t>қ</w:t>
      </w:r>
      <w:r>
        <w:rPr>
          <w:rFonts w:ascii="Times New Roman"/>
          <w:b w:val="false"/>
          <w:i w:val="false"/>
          <w:color w:val="333333"/>
          <w:sz w:val="28"/>
        </w:rPr>
        <w:t xml:space="preserve"> поштасы </w:t>
      </w:r>
      <w:r>
        <w:rPr>
          <w:rFonts w:ascii="Times New Roman"/>
          <w:b w:val="false"/>
          <w:i w:val="false"/>
          <w:color w:val="000000"/>
          <w:sz w:val="28"/>
        </w:rPr>
        <w:t xml:space="preserve">dshshlk@mail.ru. </w:t>
      </w:r>
      <w:r>
        <w:rPr>
          <w:rFonts w:ascii="Times New Roman"/>
          <w:b w:val="false"/>
          <w:i w:val="false"/>
          <w:color w:val="333333"/>
          <w:sz w:val="28"/>
        </w:rPr>
        <w:t>Шал а</w:t>
      </w:r>
      <w:r>
        <w:rPr>
          <w:rFonts w:ascii="Times New Roman"/>
          <w:b w:val="false"/>
          <w:i w:val="false"/>
          <w:color w:val="333333"/>
          <w:sz w:val="28"/>
        </w:rPr>
        <w:t>қ</w:t>
      </w:r>
      <w:r>
        <w:rPr>
          <w:rFonts w:ascii="Times New Roman"/>
          <w:b w:val="false"/>
          <w:i w:val="false"/>
          <w:color w:val="333333"/>
          <w:sz w:val="28"/>
        </w:rPr>
        <w:t>ын ауданыны</w:t>
      </w:r>
      <w:r>
        <w:rPr>
          <w:rFonts w:ascii="Times New Roman"/>
          <w:b w:val="false"/>
          <w:i w:val="false"/>
          <w:color w:val="333333"/>
          <w:sz w:val="28"/>
        </w:rPr>
        <w:t>ң</w:t>
      </w:r>
      <w:r>
        <w:rPr>
          <w:rFonts w:ascii="Times New Roman"/>
          <w:b w:val="false"/>
          <w:i w:val="false"/>
          <w:color w:val="333333"/>
          <w:sz w:val="28"/>
        </w:rPr>
        <w:t xml:space="preserve"> ә</w:t>
      </w:r>
      <w:r>
        <w:rPr>
          <w:rFonts w:ascii="Times New Roman"/>
          <w:b w:val="false"/>
          <w:i w:val="false"/>
          <w:color w:val="333333"/>
          <w:sz w:val="28"/>
        </w:rPr>
        <w:t xml:space="preserve">кімі, </w:t>
      </w:r>
      <w:r>
        <w:rPr>
          <w:rFonts w:ascii="Times New Roman"/>
          <w:b w:val="false"/>
          <w:i w:val="false"/>
          <w:color w:val="000000"/>
          <w:sz w:val="28"/>
        </w:rPr>
        <w:t xml:space="preserve">қабылдау кестесі: сейсенбі, сағат 10.00-ден 12.00-ге дейін, </w:t>
      </w:r>
      <w:r>
        <w:rPr>
          <w:rFonts w:ascii="Times New Roman"/>
          <w:b w:val="false"/>
          <w:i w:val="false"/>
          <w:color w:val="333333"/>
          <w:sz w:val="28"/>
        </w:rPr>
        <w:t>мекенжайы: 151300, Солт</w:t>
      </w:r>
      <w:r>
        <w:rPr>
          <w:rFonts w:ascii="Times New Roman"/>
          <w:b w:val="false"/>
          <w:i w:val="false"/>
          <w:color w:val="333333"/>
          <w:sz w:val="28"/>
        </w:rPr>
        <w:t>ү</w:t>
      </w:r>
      <w:r>
        <w:rPr>
          <w:rFonts w:ascii="Times New Roman"/>
          <w:b w:val="false"/>
          <w:i w:val="false"/>
          <w:color w:val="333333"/>
          <w:sz w:val="28"/>
        </w:rPr>
        <w:t xml:space="preserve">стік </w:t>
      </w:r>
      <w:r>
        <w:rPr>
          <w:rFonts w:ascii="Times New Roman"/>
          <w:b w:val="false"/>
          <w:i w:val="false"/>
          <w:color w:val="333333"/>
          <w:sz w:val="28"/>
        </w:rPr>
        <w:t>Қ</w:t>
      </w:r>
      <w:r>
        <w:rPr>
          <w:rFonts w:ascii="Times New Roman"/>
          <w:b w:val="false"/>
          <w:i w:val="false"/>
          <w:color w:val="333333"/>
          <w:sz w:val="28"/>
        </w:rPr>
        <w:t>аза</w:t>
      </w:r>
      <w:r>
        <w:rPr>
          <w:rFonts w:ascii="Times New Roman"/>
          <w:b w:val="false"/>
          <w:i w:val="false"/>
          <w:color w:val="333333"/>
          <w:sz w:val="28"/>
        </w:rPr>
        <w:t>қ</w:t>
      </w:r>
      <w:r>
        <w:rPr>
          <w:rFonts w:ascii="Times New Roman"/>
          <w:b w:val="false"/>
          <w:i w:val="false"/>
          <w:color w:val="333333"/>
          <w:sz w:val="28"/>
        </w:rPr>
        <w:t>стан облысы, Шал а</w:t>
      </w:r>
      <w:r>
        <w:rPr>
          <w:rFonts w:ascii="Times New Roman"/>
          <w:b w:val="false"/>
          <w:i w:val="false"/>
          <w:color w:val="333333"/>
          <w:sz w:val="28"/>
        </w:rPr>
        <w:t>қ</w:t>
      </w:r>
      <w:r>
        <w:rPr>
          <w:rFonts w:ascii="Times New Roman"/>
          <w:b w:val="false"/>
          <w:i w:val="false"/>
          <w:color w:val="333333"/>
          <w:sz w:val="28"/>
        </w:rPr>
        <w:t xml:space="preserve">ын ауданы, Сергеевка </w:t>
      </w:r>
      <w:r>
        <w:rPr>
          <w:rFonts w:ascii="Times New Roman"/>
          <w:b w:val="false"/>
          <w:i w:val="false"/>
          <w:color w:val="333333"/>
          <w:sz w:val="28"/>
        </w:rPr>
        <w:t>қ</w:t>
      </w:r>
      <w:r>
        <w:rPr>
          <w:rFonts w:ascii="Times New Roman"/>
          <w:b w:val="false"/>
          <w:i w:val="false"/>
          <w:color w:val="333333"/>
          <w:sz w:val="28"/>
        </w:rPr>
        <w:t>аласы, Победа к</w:t>
      </w:r>
      <w:r>
        <w:rPr>
          <w:rFonts w:ascii="Times New Roman"/>
          <w:b w:val="false"/>
          <w:i w:val="false"/>
          <w:color w:val="333333"/>
          <w:sz w:val="28"/>
        </w:rPr>
        <w:t>ө</w:t>
      </w:r>
      <w:r>
        <w:rPr>
          <w:rFonts w:ascii="Times New Roman"/>
          <w:b w:val="false"/>
          <w:i w:val="false"/>
          <w:color w:val="333333"/>
          <w:sz w:val="28"/>
        </w:rPr>
        <w:t xml:space="preserve">шесі, 35 </w:t>
      </w:r>
      <w:r>
        <w:rPr>
          <w:rFonts w:ascii="Times New Roman"/>
          <w:b w:val="false"/>
          <w:i w:val="false"/>
          <w:color w:val="333333"/>
          <w:sz w:val="28"/>
        </w:rPr>
        <w:t>ү</w:t>
      </w:r>
      <w:r>
        <w:rPr>
          <w:rFonts w:ascii="Times New Roman"/>
          <w:b w:val="false"/>
          <w:i w:val="false"/>
          <w:color w:val="333333"/>
          <w:sz w:val="28"/>
        </w:rPr>
        <w:t>й, телефоныны</w:t>
      </w:r>
      <w:r>
        <w:rPr>
          <w:rFonts w:ascii="Times New Roman"/>
          <w:b w:val="false"/>
          <w:i w:val="false"/>
          <w:color w:val="333333"/>
          <w:sz w:val="28"/>
        </w:rPr>
        <w:t>ң</w:t>
      </w:r>
      <w:r>
        <w:rPr>
          <w:rFonts w:ascii="Times New Roman"/>
          <w:b w:val="false"/>
          <w:i w:val="false"/>
          <w:color w:val="333333"/>
          <w:sz w:val="28"/>
        </w:rPr>
        <w:t xml:space="preserve"> н</w:t>
      </w:r>
      <w:r>
        <w:rPr>
          <w:rFonts w:ascii="Times New Roman"/>
          <w:b w:val="false"/>
          <w:i w:val="false"/>
          <w:color w:val="333333"/>
          <w:sz w:val="28"/>
        </w:rPr>
        <w:t>ө</w:t>
      </w:r>
      <w:r>
        <w:rPr>
          <w:rFonts w:ascii="Times New Roman"/>
          <w:b w:val="false"/>
          <w:i w:val="false"/>
          <w:color w:val="333333"/>
          <w:sz w:val="28"/>
        </w:rPr>
        <w:t>мірі 8-715-34-2-12-41, кабинет 301, электронды</w:t>
      </w:r>
      <w:r>
        <w:rPr>
          <w:rFonts w:ascii="Times New Roman"/>
          <w:b w:val="false"/>
          <w:i w:val="false"/>
          <w:color w:val="333333"/>
          <w:sz w:val="28"/>
        </w:rPr>
        <w:t>қ</w:t>
      </w:r>
      <w:r>
        <w:rPr>
          <w:rFonts w:ascii="Times New Roman"/>
          <w:b w:val="false"/>
          <w:i w:val="false"/>
          <w:color w:val="333333"/>
          <w:sz w:val="28"/>
        </w:rPr>
        <w:t xml:space="preserve"> поштасы </w:t>
      </w:r>
      <w:r>
        <w:rPr>
          <w:rFonts w:ascii="Times New Roman"/>
          <w:b w:val="false"/>
          <w:i w:val="false"/>
          <w:color w:val="000000"/>
          <w:sz w:val="28"/>
        </w:rPr>
        <w:t>shalakyn_akimat@sko.kz, сайт: http://www.shn.sko.kz.</w:t>
      </w:r>
      <w:r>
        <w:br/>
      </w:r>
      <w:r>
        <w:rPr>
          <w:rFonts w:ascii="Times New Roman"/>
          <w:b w:val="false"/>
          <w:i w:val="false"/>
          <w:color w:val="000000"/>
          <w:sz w:val="28"/>
        </w:rPr>
        <w:t xml:space="preserve">
      25. Басқа да қажетті ақпарат өтініш берушіге «Шал ақын ауданының </w:t>
      </w:r>
      <w:r>
        <w:rPr>
          <w:rFonts w:ascii="Times New Roman"/>
          <w:b w:val="false"/>
          <w:i w:val="false"/>
          <w:color w:val="333333"/>
          <w:sz w:val="28"/>
        </w:rPr>
        <w:t>ауыл шаруашылы</w:t>
      </w:r>
      <w:r>
        <w:rPr>
          <w:rFonts w:ascii="Times New Roman"/>
          <w:b w:val="false"/>
          <w:i w:val="false"/>
          <w:color w:val="333333"/>
          <w:sz w:val="28"/>
        </w:rPr>
        <w:t>ғ</w:t>
      </w:r>
      <w:r>
        <w:rPr>
          <w:rFonts w:ascii="Times New Roman"/>
          <w:b w:val="false"/>
          <w:i w:val="false"/>
          <w:color w:val="333333"/>
          <w:sz w:val="28"/>
        </w:rPr>
        <w:t>ы</w:t>
      </w:r>
      <w:r>
        <w:rPr>
          <w:rFonts w:ascii="Times New Roman"/>
          <w:b w:val="false"/>
          <w:i w:val="false"/>
          <w:color w:val="000000"/>
          <w:sz w:val="28"/>
        </w:rPr>
        <w:t xml:space="preserve"> бөлімі» мемлекеттік мекемесі қызметкерлерімен 8-715-34-2-70-76 телефоны бойынша ұсынылады.</w:t>
      </w:r>
    </w:p>
    <w:bookmarkStart w:name="z10" w:id="7"/>
    <w:p>
      <w:pPr>
        <w:spacing w:after="0"/>
        <w:ind w:left="0"/>
        <w:jc w:val="both"/>
      </w:pPr>
      <w:r>
        <w:rPr>
          <w:rFonts w:ascii="Times New Roman"/>
          <w:b w:val="false"/>
          <w:i w:val="false"/>
          <w:color w:val="000000"/>
          <w:sz w:val="28"/>
        </w:rPr>
        <w:t>
«Техникаларды лизингке сатып алу үшін</w:t>
      </w:r>
      <w:r>
        <w:br/>
      </w:r>
      <w:r>
        <w:rPr>
          <w:rFonts w:ascii="Times New Roman"/>
          <w:b w:val="false"/>
          <w:i w:val="false"/>
          <w:color w:val="000000"/>
          <w:sz w:val="28"/>
        </w:rPr>
        <w:t>
анықтама беру»мемлекеттік қызмет көрсетудің</w:t>
      </w:r>
      <w:r>
        <w:br/>
      </w:r>
      <w:r>
        <w:rPr>
          <w:rFonts w:ascii="Times New Roman"/>
          <w:b w:val="false"/>
          <w:i w:val="false"/>
          <w:color w:val="000000"/>
          <w:sz w:val="28"/>
        </w:rPr>
        <w:t>
стандартына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9"/>
        <w:gridCol w:w="2235"/>
        <w:gridCol w:w="2058"/>
        <w:gridCol w:w="2058"/>
      </w:tblGrid>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кезден бастап белгіленген мерзімде қызметтер көрсетудің % (үлесі) жағдайлары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2.1.қызмет көрсетулер үрдісінің сапасына қанағаттанған тұтынушылар % (үлесі)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2.2.лауазымды тұлғалармен құжаттарды дұрыс ресімдеу жағдайлары (өндірістік есептеулер, есеп айырысулар және т.б.) % (үлесі)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3.2.тұтынушылармен дұрыс толтырылған және бірден тапсырылған құжаттар жағдайлары % (үлесі)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 ақпараттар қызметі % (үлесі)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5.1.персоналдық сыпайылығына қанағаттанған тұтынушылар % (үлесі)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