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5091" w14:textId="0675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Шал ақын ауданы мәслихатының 2008 жылғы 25 желтоқсандағы №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2009 жылғы 31 наурыздағы N 13/2 шешімі. Солтүстік Қазақстан облысының Шал ақын ауданының Әділет басқармасында 2009 жылғы 10 сәуірде N 13-14-74 тіркелді. Күші жойылды (Солтүстік Қазақстан облысы Шал ақын аудандық мәслихатының 2013 жылғы 9 қазандағы N 02-04/195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Шал ақын аудандық мәслихатының 09.10.2013 N 02-04/195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Республикасындағы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бабына, «Қазақстан Республикасындағы жергілікті мемлекеттік басқару және өзін-өзі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 бюджеті туралы» Шал ақын ауданы мәслихатының 2008 жылғы 25 желтоқсандағы сессиясының № 11/2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30 қаңтардағы аудандық «Парыз» газетінің 5 нөмірінде және 2009 жылғы 30 қаңтардағы «Новатор» газетінің 5 нөмірінде жарияланған, 2009 жылғы 22 қаңтардағы № 13-14-69 нормативтік құқықтық актілерді мемлекеттік тіркеу Тізілімінде тіркелген)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«1168840» деген сандар «1172674,3»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саны «- 3834,3»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шешімге 1 қосымша жаңа басылымда жариялансын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ХIII сессиясының төрағасы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Федоров                     Н. Дятлов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31 наурыздағы 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ХІІІ сессиясының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53"/>
        <w:gridCol w:w="1033"/>
        <w:gridCol w:w="6093"/>
        <w:gridCol w:w="2013"/>
      </w:tblGrid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1168840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996778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3"/>
        <w:gridCol w:w="1013"/>
        <w:gridCol w:w="6053"/>
        <w:gridCol w:w="2073"/>
      </w:tblGrid>
      <w:tr>
        <w:trPr>
          <w:trHeight w:val="20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бағ-дар-ламалар-дың әкiмшiсi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1172674,3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87842,4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75546,4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(қолданып үлгерілмеген)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несиелеу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Тапшылықты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(профицитті қолдану)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