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6a34" w14:textId="5696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халықтың мақсатты топтарына жататын Шал ақын ауданының 
аумағында тұратын, қосымша тұлғалардың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әкімдігінің 2009 жылғы 13 мамырдағы N 104 қаулысы. Солтүстік Қазақстан облысының Шал ақын ауданының Әділет басқармасында 2009 жылғы 11 маусымда N 13-14-77 тіркелді. Күші жойылды - Солтүстік Қазақстан облысы Шал ақын аудандық әкімдігінің 2012 жылғы 27 қарашадағы N 356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Шал ақын аудандық әкімдігінің 2012.11.27 N 356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 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14 тармақшасына, «Халықты жұмыспен қамту туралы» Қазақстан Республикасының 2001 жылғы 23 қаңтардағы Заңы 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2-тармақшасына, 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«Дағдарыстан жаңару мен дамуға» Мемлекет Басшысының 2009 жылғы 6 наурыздағы Жолдауын іске асыру жөніндегі шаралар туралы» Қазақстан Республикасы Үкіметінің 2009 жылғы 6 наурыздағы № 264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Шал ақын ауданының аумағында тұратын халықтың мақсатты топтарына жататын (қосымшаға сәйкес) 2009 жылға арналған қосымша тұлғалардың тізбесі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«Шал ақын ауданының жұмыспен қамту және әлеуметтік бағдарламалар бөлімі» мемлекеттік мекемесі халықтың мақсатты топтарына жататын тұлғаларды жұмыспен қамту және әлеуметтік қорғауда жәрдемдесу бойынша шаралар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ауданы әкімінің орынбасары М.Қ. Жақсыбаевқа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он күнтізбелік күн өткеннен кейін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    А. Әмрин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13 мамырдағы № 104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халықтың мақсатты топтарына жататын тұлғалардың қосымша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Орта арнайы және жоғары оқу орындарының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Ұйым штатының немесе сандарының қысқаруына байланысты босатылған тұлғалар.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