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e6c" w14:textId="63af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камтуға көмек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17 шілдедегі N 155 қаулысы. Солтүстік Қазақстан облысы Шал ақын ауданының Әділет басқармасында 2009 жылғы 24 тамызда N 13-14-81 тіркелді. Күші жойылды – Солтүстік Қазақстан облысы Шал ақын ауданы әкімдігінің 2015 жылғы 19 мамырдағы N 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"Халықты жұмыспен қамту туралы" Қазақстан Республикасының 2001 жылғы 23 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Елбасының 2009 жылғы 6 наурыздағы "Дағдарыстан - жаңару мен дамуға" Қазақстан халқына Жолдауын іске асыру жөніндегі 2009 жылға арналған Қазақстан Республикасы Үкіметінің іс-қимылдар жоспарын (Жол картасы) 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Жоғары оқу орындарының, колледжер мен кәсіптік лицейлердің түлектері арасынан заңнамада белгіленген тәртіпте уәкілетті органда тіркелген жұмыссыз жастарды жұмысқа орналастыру үшін жастар тәжірибесі ұйымдастырылсын (бұдан әрі – жастар тәжірибесі).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Жастар тәжірибесі меншік нысанына қарамастан кәсіпорындарда, ұйымдар мен мекемелерде (бұдан әрі – жұмыс беруші)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Жастар тәжірибесі алты ай мерзімге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Жұмыс берушінің жастар тәжірибесін өтетін жұмыссыздың еңбекақысын төлеуге шығындары тиісті жергілікті бюджет қаржысынан өтеледі. Осы ретте жұмыс берушілер қосымша ақыны жеке анықтай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2009 жылы жастар тәжірибесіне жіберілген жұмыссыздардың орташа айлық еңбекақысы 15000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Жастар тәжірибесін ұйымдастыру ауданның "Жұмыспен қамту және әлеуметтік бағдарламалар бөлімі" мемлекеттік мекемесімен шарт негізінде жұмыс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Жұмыс жағдайы Қазақстан Республикасының еңбек заңнамасына сәйкес жұмыс беруші мен жастар тәжірибесін өтетін жұмыссыздар арасында жасасқан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қаулының орындалуын бақылау аудан әкімінің орынбасары М.К.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