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ae23" w14:textId="528a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Мақсатты топтарға жататын, Шал ақын ауданының аймағында тұратын, қосымша тұлғалардың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2009 жылғы 4 қыркүйектегі N 183 қаулысы. Солтүстік Қазақстан облысы Шал ақын ауданының Әділет басқармасында 2009 жылғы 12 қазанда N 13-14-86 тіркелді. Күші жойылды – Солтүстік Қазақстан облысы Шал ақын ауданы әкімдігінің 2015 жылғы 19 мамырдағы N 127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Шал ақын ауданы әкімдігінің 19.05.2015 </w:t>
      </w:r>
      <w:r>
        <w:rPr>
          <w:rFonts w:ascii="Times New Roman"/>
          <w:b w:val="false"/>
          <w:i w:val="false"/>
          <w:color w:val="ff0000"/>
          <w:sz w:val="28"/>
        </w:rPr>
        <w:t>N 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"2009 жылғы 6 наурыздағы Мемлекет Басшысының Қазақстан халқына "Дағдарыстан жаңару мен дамуға" атты Жолдауын жүзеге асыру бойынша шаралар туралы" Қазақстан Республикасы Үкіметінің 2009 жылғы 6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Шал ақын ауданының аумағында тұратын халықтың мақсатты топтарына жататын (қосымшаға сәйкес) қосымша тұлғалардың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"Шал ақын ауданының жұмыспен қамту және әлеуметтік бағдарламалар бөлімі" мемлекеттік мекемесі халықтың мақсатты топтарына жататын тұлғаларды жұмыспен қамту және әлеуметтік қорғауда жәрдемдесу бойынша шараларды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ауданы әкімінің орынбасары М.Қ. Жақсыбаевқа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бастап он күнтізбелік күн өткеннен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 қыркүйектегі №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мақсатты топтарына жататын тұлғалардың қосымша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Ұзақ жұмыс істемейтін азаматтар (бір жыл шамасындай);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Отбасында екеуі де жұмыс істемейтін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50 жастан асқан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29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