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084a" w14:textId="5d20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 Ступин ауылдық округінің елді мекендерінің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Ступинка ауылдық округі әкімінің 2009 жылғы 11 желтоқсандағы № 11 шешімі. Солтүстік Қазақстан облысы Шал ақын ауданының Әділет басқармасында 2010 жылғы 20 қаңтарда № 13-14-91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 бойынша "селолық" сөздері тиісінше "ауылдық" сөздерімен ауыстырылды - Солтүстік Қазақстан облысы Шал ақын ауданы Семипол ауылдық округі әкімінің 02.04.2021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148-11 Заңы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құрылымы туралы" Қазақстан Республикасының 1993 жылғы 8 желтоқсандағы Заңы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Ступин ауылдық округі азаматтарының қоғамдық кеңесінің шешімін есепке ала отырып, ШЕШІМ қабылдаймын: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 ақын ауданы Ступин ауылдық округінің елді мекендерінің құрамдас бөліктеріне қосымшаға сәйкес атау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күнінен кейін он күнтізбелік күн аяқталғаннан кейін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Амержанов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11 желтоқсандағы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 ақын ауданы Ступин ауылдық округінің атау берілген елді мекендерінің құрамдас бөліктерінің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Ступинка ауылы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Қоскөл;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- Целинная;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көшеге – Абай Құнанбаев атындағы;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көшеге – Дружба;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көшеге – Мир;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көшеге –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Жалтыр ауылы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- Жеңіс;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көшеге – Мусин Үмітбай атындағы.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Остаған ауылы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Солнечная;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Конституция;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көшеге – Абай Құнанбаев атындағы;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көшеге –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тұйық көшесі.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