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d5c" w14:textId="62ff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14 қаңтардағы N 152-IV "2009 жылға арналған қоршаған ортаға эмиссиялар үшін төлемақы ставкаларын бекіту туралы"  шешіміне өзгерістер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2009 жылғы 11 наурыздағы N 166-IV шешімі.
Атырау облыстық Әділет департаментінде 2009 жылғы 13 наурызда N 2544
тіркелді. Күші жойылды - Атырау облыстық Мәслихатының 2011 жылғы 3 қазандағы № 275/1711/-МШ хатымен    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12 ақпандағы N 133-IV "Қазақстан Республикасының кейбір заңнамалық актілеріне ислам банктерін ұйымдастыру мен олардың қызметі және исламдық қаржыландыру ұйымдастыру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және өзін-өзі басқару туралы" 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кезектен тыс ХIІІ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маслихаттық ХІ сессиясының 2009 жылғы 14 қаңтардағы N 152-IV "2009 жылға арналған қоршаған ортаға эмиссия төлемақы ставкаларын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2009 жылы 11 ақпанында N 2541 санымен тіркелген, "Атырау" газетінде 2009 жылы 12 ақпандағы N 17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 2 қосымша осы шешімнің қосымшасына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шешіммен бекітілген 5 қосымшасындағы кесте мынадай мазмұндағы 1.3.7. техникалық және элементарлық күкірт 1 тонна үшін төлемақы ставкасы 3,77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мемлекеттік тіркеуден өткізілген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 және 2009 жылдың 3 наурызынан бастап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ХIІІ сессиясының төрағасы              А. Байшаханов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наурыздағы 166-ІV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73"/>
        <w:gridCol w:w="47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сутегі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