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9dce" w14:textId="1699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Х сессиясының 2008 жылғы 12 желтоқсандағы N 137-IV "2009 жылға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2009 жылғы 17 сәуірдегі N 175-IV шешімі.
Атырау облыстық Әділет департаментінде 2009 жылғы 20 мамырда N 2547
тіркелді. Күші жойылды - Атырау облыстық Мәслихатының 2011 жылғы 3 қазандағы № 275/1711/-МШ хатымен.</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2011.10.03 № 275/1711/-МШ хатымен.</w:t>
      </w:r>
      <w:r>
        <w:br/>
      </w:r>
      <w:r>
        <w:rPr>
          <w:rFonts w:ascii="Times New Roman"/>
          <w:b w:val="false"/>
          <w:i w:val="false"/>
          <w:color w:val="000000"/>
          <w:sz w:val="28"/>
        </w:rPr>
        <w:t>
      Қазақстан Республикасының 2008 жылғы 4 желтоқсандағы N 95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сәйкес және облыстық әкімияттың 2009 жылғы облыс бюджетін нақтылау туралы ұсынысын қарай отырып, облыстық мәслихат ХІV сессиясында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Облыстық мәслихаттың 2008 жылғы 12 желтоқсандағы N 137-IV "2009 жылға арналған облыстық бюджет туралы" шешіміне (нормативтік құқықтық актілердің мемлекеттік тіркеу тізілімінде N 2540 рет санымен тіркелген, 2009 жылғы 22 қаңтарда "Атырау" газетінде N 8 жарияланған), облыстық мәслихаттың 2009 жылғы 14 қаңтардағы N 149-IV шешіміне (нормативтік құқықтық актілердің мемлекеттік тіркеу тізілімінде N 2543 рет санымен тіркелген, 2009 жылғы 26 ақпанда "Атырау" газетінде N 23 жарияланған) келесі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"86 499 037" деген цифрлар "96 789 507" деген цифрлармен ауыстырылсын;</w:t>
      </w:r>
      <w:r>
        <w:br/>
      </w:r>
      <w:r>
        <w:rPr>
          <w:rFonts w:ascii="Times New Roman"/>
          <w:b w:val="false"/>
          <w:i w:val="false"/>
          <w:color w:val="000000"/>
          <w:sz w:val="28"/>
        </w:rPr>
        <w:t>
      "40 899 875" деген цифрлар "47 377 687" деген цифрлармен ауыстырылсын;</w:t>
      </w:r>
      <w:r>
        <w:br/>
      </w:r>
      <w:r>
        <w:rPr>
          <w:rFonts w:ascii="Times New Roman"/>
          <w:b w:val="false"/>
          <w:i w:val="false"/>
          <w:color w:val="000000"/>
          <w:sz w:val="28"/>
        </w:rPr>
        <w:t>
      "67 182" деген цифрлар "356 053" деген цифрлармен ауыстырылсын;</w:t>
      </w:r>
      <w:r>
        <w:br/>
      </w:r>
      <w:r>
        <w:rPr>
          <w:rFonts w:ascii="Times New Roman"/>
          <w:b w:val="false"/>
          <w:i w:val="false"/>
          <w:color w:val="000000"/>
          <w:sz w:val="28"/>
        </w:rPr>
        <w:t>
      "2 100" деген цифрлар "100" деген цифрлармен ауыстырылсын;</w:t>
      </w:r>
      <w:r>
        <w:br/>
      </w:r>
      <w:r>
        <w:rPr>
          <w:rFonts w:ascii="Times New Roman"/>
          <w:b w:val="false"/>
          <w:i w:val="false"/>
          <w:color w:val="000000"/>
          <w:sz w:val="28"/>
        </w:rPr>
        <w:t>
      "45 529 880" деген цифрлар "49 055 667" деген цифрлармен ауыстырылсын;</w:t>
      </w:r>
      <w:r>
        <w:br/>
      </w:r>
      <w:r>
        <w:rPr>
          <w:rFonts w:ascii="Times New Roman"/>
          <w:b w:val="false"/>
          <w:i w:val="false"/>
          <w:color w:val="000000"/>
          <w:sz w:val="28"/>
        </w:rPr>
        <w:t>
      "71 270 584" деген цифрлар "79 673 115" деген цифрлармен ауыстырылсын;</w:t>
      </w:r>
      <w:r>
        <w:br/>
      </w:r>
      <w:r>
        <w:rPr>
          <w:rFonts w:ascii="Times New Roman"/>
          <w:b w:val="false"/>
          <w:i w:val="false"/>
          <w:color w:val="000000"/>
          <w:sz w:val="28"/>
        </w:rPr>
        <w:t>
      "-1 666 324" деген цифрлар "-1 466 324" деген цифрлармен ауыстырылсын;</w:t>
      </w:r>
      <w:r>
        <w:br/>
      </w:r>
      <w:r>
        <w:rPr>
          <w:rFonts w:ascii="Times New Roman"/>
          <w:b w:val="false"/>
          <w:i w:val="false"/>
          <w:color w:val="000000"/>
          <w:sz w:val="28"/>
        </w:rPr>
        <w:t>
      "229 000" деген цифрлар "429 000" деген цифрлармен ауыстырылсын;</w:t>
      </w:r>
      <w:r>
        <w:br/>
      </w:r>
      <w:r>
        <w:rPr>
          <w:rFonts w:ascii="Times New Roman"/>
          <w:b w:val="false"/>
          <w:i w:val="false"/>
          <w:color w:val="000000"/>
          <w:sz w:val="28"/>
        </w:rPr>
        <w:t>
      "16 268 415" деген цифрлар "17 956 354" деген цифрлармен ауыстырылсын;</w:t>
      </w:r>
      <w:r>
        <w:br/>
      </w:r>
      <w:r>
        <w:rPr>
          <w:rFonts w:ascii="Times New Roman"/>
          <w:b w:val="false"/>
          <w:i w:val="false"/>
          <w:color w:val="000000"/>
          <w:sz w:val="28"/>
        </w:rPr>
        <w:t>
      "16 271 321" деген цифрлар "17 959 260" деген цифрлармен ауыстырылсын;</w:t>
      </w:r>
      <w:r>
        <w:br/>
      </w:r>
      <w:r>
        <w:rPr>
          <w:rFonts w:ascii="Times New Roman"/>
          <w:b w:val="false"/>
          <w:i w:val="false"/>
          <w:color w:val="000000"/>
          <w:sz w:val="28"/>
        </w:rPr>
        <w:t>
      2) 3-тармақ мынадай редакцияда мазмұндалсын:</w:t>
      </w:r>
      <w:r>
        <w:br/>
      </w:r>
      <w:r>
        <w:rPr>
          <w:rFonts w:ascii="Times New Roman"/>
          <w:b w:val="false"/>
          <w:i w:val="false"/>
          <w:color w:val="000000"/>
          <w:sz w:val="28"/>
        </w:rPr>
        <w:t>
</w:t>
      </w:r>
      <w:r>
        <w:rPr>
          <w:rFonts w:ascii="Times New Roman"/>
          <w:b w:val="false"/>
          <w:i w:val="false"/>
          <w:color w:val="000000"/>
          <w:sz w:val="28"/>
        </w:rPr>
        <w:t>
3. Атырау қаласы мен аудандар бюджетіне жалпы мемлекеттік       салықтар түсімінің жалпы сома нормативі 2009 жылға келесідей көлемде бекітілсін:</w:t>
      </w:r>
      <w:r>
        <w:br/>
      </w:r>
      <w:r>
        <w:rPr>
          <w:rFonts w:ascii="Times New Roman"/>
          <w:b w:val="false"/>
          <w:i w:val="false"/>
          <w:color w:val="000000"/>
          <w:sz w:val="28"/>
        </w:rPr>
        <w:t>
      төлем көзінен салық салынатын табыстардан ұсталатын жеке табыс салығы:</w:t>
      </w:r>
      <w:r>
        <w:br/>
      </w:r>
      <w:r>
        <w:rPr>
          <w:rFonts w:ascii="Times New Roman"/>
          <w:b w:val="false"/>
          <w:i w:val="false"/>
          <w:color w:val="000000"/>
          <w:sz w:val="28"/>
        </w:rPr>
        <w:t>
      Құрманғазы, Индер, Исатай, Қызылқоға, Махамбет аудандарына және меншікті облыстық бюджетке 100%;</w:t>
      </w:r>
      <w:r>
        <w:br/>
      </w:r>
      <w:r>
        <w:rPr>
          <w:rFonts w:ascii="Times New Roman"/>
          <w:b w:val="false"/>
          <w:i w:val="false"/>
          <w:color w:val="000000"/>
          <w:sz w:val="28"/>
        </w:rPr>
        <w:t>
      Мақат ауданына және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төлем көзінен салық салынбайтын табыстардан ұсталатын жеке табыс салығы:</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бір реттік талон бойынша, кәсіпкерлік қызметпен айналысатын жеке тұлғаның жеке табыс салығы бойынша:</w:t>
      </w:r>
      <w:r>
        <w:br/>
      </w:r>
      <w:r>
        <w:rPr>
          <w:rFonts w:ascii="Times New Roman"/>
          <w:b w:val="false"/>
          <w:i w:val="false"/>
          <w:color w:val="000000"/>
          <w:sz w:val="28"/>
        </w:rPr>
        <w:t>
      Құрманғазы, Индер, Исатай, Қызылқоға, Мақат, Махамбет, Жылыой аудандарына, Атырау қаласына - 100%;</w:t>
      </w:r>
      <w:r>
        <w:br/>
      </w:r>
      <w:r>
        <w:rPr>
          <w:rFonts w:ascii="Times New Roman"/>
          <w:b w:val="false"/>
          <w:i w:val="false"/>
          <w:color w:val="000000"/>
          <w:sz w:val="28"/>
        </w:rPr>
        <w:t>
      шетел азаматтарының жеке табыс салығы бойынша төлем көзінен ұсталатын: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шетел азаматтарының жеке табыс салығы бойынша төлем көзінен ұсталмайтыннан:</w:t>
      </w:r>
      <w:r>
        <w:br/>
      </w:r>
      <w:r>
        <w:rPr>
          <w:rFonts w:ascii="Times New Roman"/>
          <w:b w:val="false"/>
          <w:i w:val="false"/>
          <w:color w:val="000000"/>
          <w:sz w:val="28"/>
        </w:rPr>
        <w:t>
      меншікті облыстық бюджетке 100%;</w:t>
      </w:r>
      <w:r>
        <w:br/>
      </w:r>
      <w:r>
        <w:rPr>
          <w:rFonts w:ascii="Times New Roman"/>
          <w:b w:val="false"/>
          <w:i w:val="false"/>
          <w:color w:val="000000"/>
          <w:sz w:val="28"/>
        </w:rPr>
        <w:t>
      әлеуметтік салық бойынша:</w:t>
      </w:r>
      <w:r>
        <w:br/>
      </w:r>
      <w:r>
        <w:rPr>
          <w:rFonts w:ascii="Times New Roman"/>
          <w:b w:val="false"/>
          <w:i w:val="false"/>
          <w:color w:val="000000"/>
          <w:sz w:val="28"/>
        </w:rPr>
        <w:t>
      Құрманғазы, Индер, Исатай, Қызылқоға, Мақат, Махамбет аудандарына және меншікті облыстық бюджетке -100%;</w:t>
      </w:r>
      <w:r>
        <w:br/>
      </w:r>
      <w:r>
        <w:rPr>
          <w:rFonts w:ascii="Times New Roman"/>
          <w:b w:val="false"/>
          <w:i w:val="false"/>
          <w:color w:val="000000"/>
          <w:sz w:val="28"/>
        </w:rPr>
        <w:t>
      Атырау қаласына - 50%;</w:t>
      </w:r>
      <w:r>
        <w:br/>
      </w:r>
      <w:r>
        <w:rPr>
          <w:rFonts w:ascii="Times New Roman"/>
          <w:b w:val="false"/>
          <w:i w:val="false"/>
          <w:color w:val="000000"/>
          <w:sz w:val="28"/>
        </w:rPr>
        <w:t>
      Жылыой ауданына - 0%.</w:t>
      </w:r>
      <w:r>
        <w:br/>
      </w:r>
      <w:r>
        <w:rPr>
          <w:rFonts w:ascii="Times New Roman"/>
          <w:b w:val="false"/>
          <w:i w:val="false"/>
          <w:color w:val="000000"/>
          <w:sz w:val="28"/>
        </w:rPr>
        <w:t>
      3) 9-тармақта:</w:t>
      </w:r>
      <w:r>
        <w:br/>
      </w:r>
      <w:r>
        <w:rPr>
          <w:rFonts w:ascii="Times New Roman"/>
          <w:b w:val="false"/>
          <w:i w:val="false"/>
          <w:color w:val="000000"/>
          <w:sz w:val="28"/>
        </w:rPr>
        <w:t>
      "558 674" деген цифрлар "536 454" деген цифрлармен ауыстырылсын;</w:t>
      </w:r>
      <w:r>
        <w:br/>
      </w:r>
      <w:r>
        <w:rPr>
          <w:rFonts w:ascii="Times New Roman"/>
          <w:b w:val="false"/>
          <w:i w:val="false"/>
          <w:color w:val="000000"/>
          <w:sz w:val="28"/>
        </w:rPr>
        <w:t>
      "133 368" деген цифрлар "135 146" деген цифрлармен ауыстырылсын;</w:t>
      </w:r>
      <w:r>
        <w:br/>
      </w:r>
      <w:r>
        <w:rPr>
          <w:rFonts w:ascii="Times New Roman"/>
          <w:b w:val="false"/>
          <w:i w:val="false"/>
          <w:color w:val="000000"/>
          <w:sz w:val="28"/>
        </w:rPr>
        <w:t>
      келесі мазмұндағы жолмен толықтырылсын:</w:t>
      </w:r>
      <w:r>
        <w:br/>
      </w:r>
      <w:r>
        <w:rPr>
          <w:rFonts w:ascii="Times New Roman"/>
          <w:b w:val="false"/>
          <w:i w:val="false"/>
          <w:color w:val="000000"/>
          <w:sz w:val="28"/>
        </w:rPr>
        <w:t>
      әлеуметтік жұмыс орындары және жастар тәжірибесі бағдарламасын кеңейтуге - 220 330 мың теңге;</w:t>
      </w:r>
      <w:r>
        <w:br/>
      </w:r>
      <w:r>
        <w:rPr>
          <w:rFonts w:ascii="Times New Roman"/>
          <w:b w:val="false"/>
          <w:i w:val="false"/>
          <w:color w:val="000000"/>
          <w:sz w:val="28"/>
        </w:rPr>
        <w:t>
      кадрларды даярлау және қайта даярлау (Білім беру басқармасы) - 863 213 мың теңге;</w:t>
      </w:r>
      <w:r>
        <w:br/>
      </w:r>
      <w:r>
        <w:rPr>
          <w:rFonts w:ascii="Times New Roman"/>
          <w:b w:val="false"/>
          <w:i w:val="false"/>
          <w:color w:val="000000"/>
          <w:sz w:val="28"/>
        </w:rPr>
        <w:t>
      кадрларды даярлау және қайта даярлау (Денсаулық сақтау басқармасы) - 32 171 мың теңге;</w:t>
      </w:r>
      <w:r>
        <w:br/>
      </w:r>
      <w:r>
        <w:rPr>
          <w:rFonts w:ascii="Times New Roman"/>
          <w:b w:val="false"/>
          <w:i w:val="false"/>
          <w:color w:val="000000"/>
          <w:sz w:val="28"/>
        </w:rPr>
        <w:t>
      4) 12-тармақта:</w:t>
      </w:r>
      <w:r>
        <w:br/>
      </w:r>
      <w:r>
        <w:rPr>
          <w:rFonts w:ascii="Times New Roman"/>
          <w:b w:val="false"/>
          <w:i w:val="false"/>
          <w:color w:val="000000"/>
          <w:sz w:val="28"/>
        </w:rPr>
        <w:t>
      "743 269" деген цифрлар "414 600" деген цифрлармен ауыстырылсын;</w:t>
      </w:r>
      <w:r>
        <w:br/>
      </w:r>
      <w:r>
        <w:rPr>
          <w:rFonts w:ascii="Times New Roman"/>
          <w:b w:val="false"/>
          <w:i w:val="false"/>
          <w:color w:val="000000"/>
          <w:sz w:val="28"/>
        </w:rPr>
        <w:t>
      5) 13-тармақта:</w:t>
      </w:r>
      <w:r>
        <w:br/>
      </w:r>
      <w:r>
        <w:rPr>
          <w:rFonts w:ascii="Times New Roman"/>
          <w:b w:val="false"/>
          <w:i w:val="false"/>
          <w:color w:val="000000"/>
          <w:sz w:val="28"/>
        </w:rPr>
        <w:t>
      "2 337 115" деген цифрлар "2 112 115" деген цифрлармен ауыстырылсын;</w:t>
      </w:r>
      <w:r>
        <w:br/>
      </w:r>
      <w:r>
        <w:rPr>
          <w:rFonts w:ascii="Times New Roman"/>
          <w:b w:val="false"/>
          <w:i w:val="false"/>
          <w:color w:val="000000"/>
          <w:sz w:val="28"/>
        </w:rPr>
        <w:t>
      "1 670 360" деген цифрлар "448 520" деген цифрлармен ауыстырылсын;</w:t>
      </w:r>
      <w:r>
        <w:br/>
      </w:r>
      <w:r>
        <w:rPr>
          <w:rFonts w:ascii="Times New Roman"/>
          <w:b w:val="false"/>
          <w:i w:val="false"/>
          <w:color w:val="000000"/>
          <w:sz w:val="28"/>
        </w:rPr>
        <w:t>
      "5 913 580" деген цифрлар "3 590 090" деген цифрлармен ауыстырылсын;</w:t>
      </w:r>
      <w:r>
        <w:br/>
      </w:r>
      <w:r>
        <w:rPr>
          <w:rFonts w:ascii="Times New Roman"/>
          <w:b w:val="false"/>
          <w:i w:val="false"/>
          <w:color w:val="000000"/>
          <w:sz w:val="28"/>
        </w:rPr>
        <w:t>
      6) 16-тармақта:</w:t>
      </w:r>
      <w:r>
        <w:br/>
      </w:r>
      <w:r>
        <w:rPr>
          <w:rFonts w:ascii="Times New Roman"/>
          <w:b w:val="false"/>
          <w:i w:val="false"/>
          <w:color w:val="000000"/>
          <w:sz w:val="28"/>
        </w:rPr>
        <w:t>
      "1 956 143" деген цифрлар "3 854 252" деген цифрлармен ауыстырылсын;</w:t>
      </w:r>
      <w:r>
        <w:br/>
      </w:r>
      <w:r>
        <w:rPr>
          <w:rFonts w:ascii="Times New Roman"/>
          <w:b w:val="false"/>
          <w:i w:val="false"/>
          <w:color w:val="000000"/>
          <w:sz w:val="28"/>
        </w:rPr>
        <w:t>
      7) 18-тармақта:</w:t>
      </w:r>
      <w:r>
        <w:br/>
      </w:r>
      <w:r>
        <w:rPr>
          <w:rFonts w:ascii="Times New Roman"/>
          <w:b w:val="false"/>
          <w:i w:val="false"/>
          <w:color w:val="000000"/>
          <w:sz w:val="28"/>
        </w:rPr>
        <w:t>
      "мемлекеттік мекемелердің ғимараттарын және құрылымдарын күрделі жөндеу үшін - 30 000 мың теңге" деген сөздер алынып тасталсын;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балалар тасымалдауын ұйымдастыру үшін - 20 000 мың теңге;</w:t>
      </w:r>
      <w:r>
        <w:br/>
      </w:r>
      <w:r>
        <w:rPr>
          <w:rFonts w:ascii="Times New Roman"/>
          <w:b w:val="false"/>
          <w:i w:val="false"/>
          <w:color w:val="000000"/>
          <w:sz w:val="28"/>
        </w:rPr>
        <w:t>
      сумен жабдықтау және су тарту жүйелерін күрделі жөндеуге - 780 000 мың теңге;</w:t>
      </w:r>
      <w:r>
        <w:br/>
      </w:r>
      <w:r>
        <w:rPr>
          <w:rFonts w:ascii="Times New Roman"/>
          <w:b w:val="false"/>
          <w:i w:val="false"/>
          <w:color w:val="000000"/>
          <w:sz w:val="28"/>
        </w:rPr>
        <w:t>
      автомобиль жолдарын күрделі жөндеуге - 1 000 000 мың теңге;</w:t>
      </w:r>
      <w:r>
        <w:br/>
      </w:r>
      <w:r>
        <w:rPr>
          <w:rFonts w:ascii="Times New Roman"/>
          <w:b w:val="false"/>
          <w:i w:val="false"/>
          <w:color w:val="000000"/>
          <w:sz w:val="28"/>
        </w:rPr>
        <w:t>
      8) 19-тармақта:</w:t>
      </w:r>
      <w:r>
        <w:br/>
      </w:r>
      <w:r>
        <w:rPr>
          <w:rFonts w:ascii="Times New Roman"/>
          <w:b w:val="false"/>
          <w:i w:val="false"/>
          <w:color w:val="000000"/>
          <w:sz w:val="28"/>
        </w:rPr>
        <w:t>
      "16 890" деген цифрлар "236 890" деген цифрлармен ауыстырылсын;</w:t>
      </w:r>
      <w:r>
        <w:br/>
      </w:r>
      <w:r>
        <w:rPr>
          <w:rFonts w:ascii="Times New Roman"/>
          <w:b w:val="false"/>
          <w:i w:val="false"/>
          <w:color w:val="000000"/>
          <w:sz w:val="28"/>
        </w:rPr>
        <w:t>
      "1 000 000" деген цифрлар «2 000 000» деген цифрлармен ауыстырылсын;</w:t>
      </w:r>
      <w:r>
        <w:br/>
      </w:r>
      <w:r>
        <w:rPr>
          <w:rFonts w:ascii="Times New Roman"/>
          <w:b w:val="false"/>
          <w:i w:val="false"/>
          <w:color w:val="000000"/>
          <w:sz w:val="28"/>
        </w:rPr>
        <w:t>
      9) 22-тармақта:</w:t>
      </w:r>
      <w:r>
        <w:br/>
      </w:r>
      <w:r>
        <w:rPr>
          <w:rFonts w:ascii="Times New Roman"/>
          <w:b w:val="false"/>
          <w:i w:val="false"/>
          <w:color w:val="000000"/>
          <w:sz w:val="28"/>
        </w:rPr>
        <w:t>
      "1 713 500" деген цифрлар "213 500" деген цифрлармен ауыстырылсын;</w:t>
      </w:r>
      <w:r>
        <w:br/>
      </w:r>
      <w:r>
        <w:rPr>
          <w:rFonts w:ascii="Times New Roman"/>
          <w:b w:val="false"/>
          <w:i w:val="false"/>
          <w:color w:val="000000"/>
          <w:sz w:val="28"/>
        </w:rPr>
        <w:t>
      10) келесі мазмұндағы 27, 28, 29, 30, 31, 32, 33 тармақтармен толықтырылсын:</w:t>
      </w:r>
      <w:r>
        <w:br/>
      </w:r>
      <w:r>
        <w:rPr>
          <w:rFonts w:ascii="Times New Roman"/>
          <w:b w:val="false"/>
          <w:i w:val="false"/>
          <w:color w:val="000000"/>
          <w:sz w:val="28"/>
        </w:rPr>
        <w:t>
</w:t>
      </w:r>
      <w:r>
        <w:rPr>
          <w:rFonts w:ascii="Times New Roman"/>
          <w:b w:val="false"/>
          <w:i w:val="false"/>
          <w:color w:val="000000"/>
          <w:sz w:val="28"/>
        </w:rPr>
        <w:t>
27. 2009 жылға арналған облыстық бюджетте халықты жұмыспен қамту стратегиясын іске асыруға республикалық бюджеттен төмендегідей көлемдерде:</w:t>
      </w:r>
      <w:r>
        <w:br/>
      </w:r>
      <w:r>
        <w:rPr>
          <w:rFonts w:ascii="Times New Roman"/>
          <w:b w:val="false"/>
          <w:i w:val="false"/>
          <w:color w:val="000000"/>
          <w:sz w:val="28"/>
        </w:rPr>
        <w:t>
      елді мекендерді абаттандыру мен көгалдандыруға - 57 383 мың теңге;</w:t>
      </w:r>
      <w:r>
        <w:br/>
      </w:r>
      <w:r>
        <w:rPr>
          <w:rFonts w:ascii="Times New Roman"/>
          <w:b w:val="false"/>
          <w:i w:val="false"/>
          <w:color w:val="000000"/>
          <w:sz w:val="28"/>
        </w:rPr>
        <w:t>
      білім беру нысандарын күрделі жөндеуге - 138 300 мың теңге мың теңге;</w:t>
      </w:r>
      <w:r>
        <w:br/>
      </w:r>
      <w:r>
        <w:rPr>
          <w:rFonts w:ascii="Times New Roman"/>
          <w:b w:val="false"/>
          <w:i w:val="false"/>
          <w:color w:val="000000"/>
          <w:sz w:val="28"/>
        </w:rPr>
        <w:t>
      денсаулық сақтау нысандарын күрделі жөндеуге - 22 900 мың теңге;</w:t>
      </w:r>
      <w:r>
        <w:br/>
      </w:r>
      <w:r>
        <w:rPr>
          <w:rFonts w:ascii="Times New Roman"/>
          <w:b w:val="false"/>
          <w:i w:val="false"/>
          <w:color w:val="000000"/>
          <w:sz w:val="28"/>
        </w:rPr>
        <w:t>
      мәдениет нысандарын күрделі жөндеуге - 4 600 мың теңге;</w:t>
      </w:r>
      <w:r>
        <w:br/>
      </w:r>
      <w:r>
        <w:rPr>
          <w:rFonts w:ascii="Times New Roman"/>
          <w:b w:val="false"/>
          <w:i w:val="false"/>
          <w:color w:val="000000"/>
          <w:sz w:val="28"/>
        </w:rPr>
        <w:t>
      ауыл (село), ауылдық (селолық) округтарда әлеуметтік жобаларды қаржыландыруға - 16 000 мың теңге;</w:t>
      </w:r>
      <w:r>
        <w:br/>
      </w:r>
      <w:r>
        <w:rPr>
          <w:rFonts w:ascii="Times New Roman"/>
          <w:b w:val="false"/>
          <w:i w:val="false"/>
          <w:color w:val="000000"/>
          <w:sz w:val="28"/>
        </w:rPr>
        <w:t>
      облыстық және аудандық маңызы бар автомобиль жолдарын, қалалар мен елді мекендердің көшелерін жөндеу және ұстауға - 2 261 100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28. 2009 жылға арналған облыстық бюджетте халықты жұмыспен қамту стратегиясын іске асыруға республикалық бюджеттен төмендегідей көлемдерде:</w:t>
      </w:r>
      <w:r>
        <w:br/>
      </w:r>
      <w:r>
        <w:rPr>
          <w:rFonts w:ascii="Times New Roman"/>
          <w:b w:val="false"/>
          <w:i w:val="false"/>
          <w:color w:val="000000"/>
          <w:sz w:val="28"/>
        </w:rPr>
        <w:t>
      елді мекендерді электрификациялау үшін - 194 531 мың теңге;</w:t>
      </w:r>
      <w:r>
        <w:br/>
      </w:r>
      <w:r>
        <w:rPr>
          <w:rFonts w:ascii="Times New Roman"/>
          <w:b w:val="false"/>
          <w:i w:val="false"/>
          <w:color w:val="000000"/>
          <w:sz w:val="28"/>
        </w:rPr>
        <w:t>
      Атырау-Доссор-Құлсары топтық су құбырын салуға - 1 327 162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29. 2009 жылға арналған облыстық бюджетте Атырау қаласы және аудандар бюджеттеріне халықты жұмыспен қамту стратегиясын іске асыруға облыстық бюджеттен төмендегідей көлемдерде:</w:t>
      </w:r>
      <w:r>
        <w:br/>
      </w:r>
      <w:r>
        <w:rPr>
          <w:rFonts w:ascii="Times New Roman"/>
          <w:b w:val="false"/>
          <w:i w:val="false"/>
          <w:color w:val="000000"/>
          <w:sz w:val="28"/>
        </w:rPr>
        <w:t>
      инженерлік коммуниациялық инфрақұрылымды жөндеуге және елді мекендерді көркейтуге - 61 985 мың теңге;</w:t>
      </w:r>
      <w:r>
        <w:br/>
      </w:r>
      <w:r>
        <w:rPr>
          <w:rFonts w:ascii="Times New Roman"/>
          <w:b w:val="false"/>
          <w:i w:val="false"/>
          <w:color w:val="000000"/>
          <w:sz w:val="28"/>
        </w:rPr>
        <w:t>
      білім беру нысандарын күрделі жөндеуге - 81 534 мың теңге мың теңге;</w:t>
      </w:r>
      <w:r>
        <w:br/>
      </w:r>
      <w:r>
        <w:rPr>
          <w:rFonts w:ascii="Times New Roman"/>
          <w:b w:val="false"/>
          <w:i w:val="false"/>
          <w:color w:val="000000"/>
          <w:sz w:val="28"/>
        </w:rPr>
        <w:t>
      облыстық және аудандық маңызы бар автомобиль жолдарын, қалалар мен елді мекендердің көшелерін жөндеу және ұстауға - 1 337 243 мың теңге;</w:t>
      </w:r>
      <w:r>
        <w:br/>
      </w:r>
      <w:r>
        <w:rPr>
          <w:rFonts w:ascii="Times New Roman"/>
          <w:b w:val="false"/>
          <w:i w:val="false"/>
          <w:color w:val="000000"/>
          <w:sz w:val="28"/>
        </w:rPr>
        <w:t>
      мәдениет нысандарын күрделі жөндеуге - 5 400 мың теңге;</w:t>
      </w:r>
      <w:r>
        <w:br/>
      </w:r>
      <w:r>
        <w:rPr>
          <w:rFonts w:ascii="Times New Roman"/>
          <w:b w:val="false"/>
          <w:i w:val="false"/>
          <w:color w:val="000000"/>
          <w:sz w:val="28"/>
        </w:rPr>
        <w:t>
      ауыл (село), ауылдық (селолық) округтарда әлеуметтік жобаларды жөндеу жұмыстарына - 14 000 мың теңге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30. 2009 жылға арналған облыстық бюджетте халықты жұмыспен қамту стратегиясын іске асыруға облыстық бюджеттен Атырау қаласының бюджетіне автокөлік жолдарын қайта құруға 348 000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31. 2009 жылға арналған облыстық бюджетте Атырау қаласының бюджетіне білім беру нысандарын салу және қайта құруға 362 639 мың теңге, оның ішінде:</w:t>
      </w:r>
      <w:r>
        <w:br/>
      </w:r>
      <w:r>
        <w:rPr>
          <w:rFonts w:ascii="Times New Roman"/>
          <w:b w:val="false"/>
          <w:i w:val="false"/>
          <w:color w:val="000000"/>
          <w:sz w:val="28"/>
        </w:rPr>
        <w:t>
      республикалық бюджеттен берілетін трансферттер есебiнен - 89 640 мың теңге;</w:t>
      </w:r>
      <w:r>
        <w:br/>
      </w:r>
      <w:r>
        <w:rPr>
          <w:rFonts w:ascii="Times New Roman"/>
          <w:b w:val="false"/>
          <w:i w:val="false"/>
          <w:color w:val="000000"/>
          <w:sz w:val="28"/>
        </w:rPr>
        <w:t>
      облыстық бюджет қаражаты есебінен - 272 999 мың теңге сомасында нысаналы даму трансферттері көзделгені ескерілсін.</w:t>
      </w:r>
      <w:r>
        <w:br/>
      </w:r>
      <w:r>
        <w:rPr>
          <w:rFonts w:ascii="Times New Roman"/>
          <w:b w:val="false"/>
          <w:i w:val="false"/>
          <w:color w:val="000000"/>
          <w:sz w:val="28"/>
        </w:rPr>
        <w:t>
</w:t>
      </w:r>
      <w:r>
        <w:rPr>
          <w:rFonts w:ascii="Times New Roman"/>
          <w:b w:val="false"/>
          <w:i w:val="false"/>
          <w:color w:val="000000"/>
          <w:sz w:val="28"/>
        </w:rPr>
        <w:t>
32. 2009 жылға арналған облыстық бюджетте Атырау қаласы және аудандар бюджеттеріне Ұлы Отан Соғысының қатысушылары мен мүгедектеріне 100 мың теңге мөлшерінде бір жолғы әлеуметтік көмек үшін 3 700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33. 2009 жылға арналған облыстық бюджетте Атырау қаласы және аудандар бюджеттеріне жоғарғы және орта оқу орындарында оқитын оқу ақысын төлеуде берешегі бар оқушылардың келесідей басым санаттарына: жетім балалар, аз қамтылған және толық емес отбасынан шыққан балалар, оқу кезеңінде жалпы баллы 4,5 кем емес балаларға қаржылық көмек көрсетуге 27 160 мың теңге сомасында ағымдағы нысаналы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2. 1-қосымша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3. Осы шешім 2009 жылдың 1 қаңтарынан бастап қолданысқа енгiзiледi.</w:t>
      </w:r>
    </w:p>
    <w:bookmarkEnd w:id="0"/>
    <w:p>
      <w:pPr>
        <w:spacing w:after="0"/>
        <w:ind w:left="0"/>
        <w:jc w:val="both"/>
      </w:pPr>
      <w:r>
        <w:rPr>
          <w:rFonts w:ascii="Times New Roman"/>
          <w:b w:val="false"/>
          <w:i/>
          <w:color w:val="000000"/>
          <w:sz w:val="28"/>
        </w:rPr>
        <w:t>      Облыстық мәслихаттың</w:t>
      </w:r>
      <w:r>
        <w:br/>
      </w:r>
      <w:r>
        <w:rPr>
          <w:rFonts w:ascii="Times New Roman"/>
          <w:b w:val="false"/>
          <w:i w:val="false"/>
          <w:color w:val="000000"/>
          <w:sz w:val="28"/>
        </w:rPr>
        <w:t>
</w:t>
      </w:r>
      <w:r>
        <w:rPr>
          <w:rFonts w:ascii="Times New Roman"/>
          <w:b w:val="false"/>
          <w:i/>
          <w:color w:val="000000"/>
          <w:sz w:val="28"/>
        </w:rPr>
        <w:t>      ХІV сессиясының төрағасы                   А. Ибрашев</w:t>
      </w:r>
    </w:p>
    <w:p>
      <w:pPr>
        <w:spacing w:after="0"/>
        <w:ind w:left="0"/>
        <w:jc w:val="both"/>
      </w:pPr>
      <w:r>
        <w:rPr>
          <w:rFonts w:ascii="Times New Roman"/>
          <w:b w:val="false"/>
          <w:i/>
          <w:color w:val="000000"/>
          <w:sz w:val="28"/>
        </w:rPr>
        <w:t>      Облыстық мәслихат хатшысы                  Ж. Дүйсенғалиев</w:t>
      </w:r>
    </w:p>
    <w:bookmarkStart w:name="z9" w:id="1"/>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ХVІ сессиясының </w:t>
      </w:r>
      <w:r>
        <w:br/>
      </w:r>
      <w:r>
        <w:rPr>
          <w:rFonts w:ascii="Times New Roman"/>
          <w:b w:val="false"/>
          <w:i w:val="false"/>
          <w:color w:val="000000"/>
          <w:sz w:val="28"/>
        </w:rPr>
        <w:t xml:space="preserve">
2009 жылғы 3 шілдедегі N 237-IV </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 xml:space="preserve">Облыстық мәслихаттың </w:t>
      </w:r>
      <w:r>
        <w:br/>
      </w:r>
      <w:r>
        <w:rPr>
          <w:rFonts w:ascii="Times New Roman"/>
          <w:b w:val="false"/>
          <w:i w:val="false"/>
          <w:color w:val="000000"/>
          <w:sz w:val="28"/>
        </w:rPr>
        <w:t xml:space="preserve">
Х сессиясының </w:t>
      </w:r>
      <w:r>
        <w:br/>
      </w:r>
      <w:r>
        <w:rPr>
          <w:rFonts w:ascii="Times New Roman"/>
          <w:b w:val="false"/>
          <w:i w:val="false"/>
          <w:color w:val="000000"/>
          <w:sz w:val="28"/>
        </w:rPr>
        <w:t xml:space="preserve">
2008 жылғы 12 желтоқсандағы </w:t>
      </w:r>
      <w:r>
        <w:br/>
      </w:r>
      <w:r>
        <w:rPr>
          <w:rFonts w:ascii="Times New Roman"/>
          <w:b w:val="false"/>
          <w:i w:val="false"/>
          <w:color w:val="000000"/>
          <w:sz w:val="28"/>
        </w:rPr>
        <w:t>
N 137-IV шешіміне 1 қосымша</w:t>
      </w:r>
    </w:p>
    <w:p>
      <w:pPr>
        <w:spacing w:after="0"/>
        <w:ind w:left="0"/>
        <w:jc w:val="both"/>
      </w:pPr>
      <w:r>
        <w:rPr>
          <w:rFonts w:ascii="Times New Roman"/>
          <w:b w:val="false"/>
          <w:i w:val="false"/>
          <w:color w:val="ff0000"/>
          <w:sz w:val="28"/>
        </w:rPr>
        <w:t>      Ескерту. 1 қосымша жаңа редакцияда - облыстық мәслихаттың 2009.07.03. </w:t>
      </w:r>
      <w:r>
        <w:rPr>
          <w:rFonts w:ascii="Times New Roman"/>
          <w:b w:val="false"/>
          <w:i w:val="false"/>
          <w:color w:val="ff0000"/>
          <w:sz w:val="28"/>
        </w:rPr>
        <w:t>N 237-IV</w:t>
      </w:r>
      <w:r>
        <w:rPr>
          <w:rFonts w:ascii="Times New Roman"/>
          <w:b w:val="false"/>
          <w:i w:val="false"/>
          <w:color w:val="ff0000"/>
          <w:sz w:val="28"/>
        </w:rPr>
        <w:t> шешімімен.</w:t>
      </w:r>
    </w:p>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636"/>
        <w:gridCol w:w="636"/>
        <w:gridCol w:w="8708"/>
        <w:gridCol w:w="2525"/>
      </w:tblGrid>
      <w:tr>
        <w:trPr>
          <w:trHeight w:val="9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p>
            <w:pPr>
              <w:spacing w:after="20"/>
              <w:ind w:left="20"/>
              <w:jc w:val="both"/>
            </w:pP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Кірістер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99 855 473 </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49 944 232 </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25 130 038 </w:t>
            </w:r>
          </w:p>
        </w:tc>
      </w:tr>
      <w:tr>
        <w:trPr>
          <w:trHeight w:val="19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25 130 038 </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17 850 168 </w:t>
            </w:r>
          </w:p>
        </w:tc>
      </w:tr>
      <w:tr>
        <w:trPr>
          <w:trHeight w:val="16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17 850 168 </w:t>
            </w:r>
          </w:p>
        </w:tc>
      </w:tr>
      <w:tr>
        <w:trPr>
          <w:trHeight w:val="2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w:t>
            </w:r>
            <w:r>
              <w:br/>
            </w:r>
            <w:r>
              <w:rPr>
                <w:rFonts w:ascii="Times New Roman"/>
                <w:b w:val="false"/>
                <w:i w:val="false"/>
                <w:color w:val="000000"/>
                <w:sz w:val="20"/>
              </w:rPr>
              <w:t xml:space="preserve">
көрсетуге салынатын iшкi салықтар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6 964 026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w:t>
            </w:r>
            <w:r>
              <w:br/>
            </w:r>
            <w:r>
              <w:rPr>
                <w:rFonts w:ascii="Times New Roman"/>
                <w:b w:val="false"/>
                <w:i w:val="false"/>
                <w:color w:val="000000"/>
                <w:sz w:val="20"/>
              </w:rPr>
              <w:t xml:space="preserve">
пайдаланғаны үшiн түсетiн түсiмдер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6 963 026 </w:t>
            </w:r>
          </w:p>
        </w:tc>
      </w:tr>
      <w:tr>
        <w:trPr>
          <w:trHeight w:val="3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және кәсiби қызметтi </w:t>
            </w:r>
            <w:r>
              <w:br/>
            </w:r>
            <w:r>
              <w:rPr>
                <w:rFonts w:ascii="Times New Roman"/>
                <w:b w:val="false"/>
                <w:i w:val="false"/>
                <w:color w:val="000000"/>
                <w:sz w:val="20"/>
              </w:rPr>
              <w:t xml:space="preserve">
жүргiзгенi үшiн алынатын алымдар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356 053 </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28 049 </w:t>
            </w:r>
          </w:p>
        </w:tc>
      </w:tr>
      <w:tr>
        <w:trPr>
          <w:trHeight w:val="13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w:t>
            </w:r>
            <w:r>
              <w:br/>
            </w:r>
            <w:r>
              <w:rPr>
                <w:rFonts w:ascii="Times New Roman"/>
                <w:b w:val="false"/>
                <w:i w:val="false"/>
                <w:color w:val="000000"/>
                <w:sz w:val="20"/>
              </w:rPr>
              <w:t xml:space="preserve">
бөлігіндегі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w:t>
            </w:r>
          </w:p>
        </w:tc>
      </w:tr>
      <w:tr>
        <w:trPr>
          <w:trHeight w:val="2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w:t>
            </w:r>
            <w:r>
              <w:br/>
            </w:r>
            <w:r>
              <w:rPr>
                <w:rFonts w:ascii="Times New Roman"/>
                <w:b w:val="false"/>
                <w:i w:val="false"/>
                <w:color w:val="000000"/>
                <w:sz w:val="20"/>
              </w:rPr>
              <w:t xml:space="preserve">
беруден түсетін кірістер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13 529 </w:t>
            </w:r>
          </w:p>
        </w:tc>
      </w:tr>
      <w:tr>
        <w:trPr>
          <w:trHeight w:val="55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w:t>
            </w:r>
            <w:r>
              <w:br/>
            </w:r>
            <w:r>
              <w:rPr>
                <w:rFonts w:ascii="Times New Roman"/>
                <w:b w:val="false"/>
                <w:i w:val="false"/>
                <w:color w:val="000000"/>
                <w:sz w:val="20"/>
              </w:rPr>
              <w:t xml:space="preserve">
бойынша сыйақылар (мүдделер)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10 020 </w:t>
            </w:r>
          </w:p>
        </w:tc>
      </w:tr>
      <w:tr>
        <w:trPr>
          <w:trHeight w:val="81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84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мемлекеттік мекемелердің тауарларды </w:t>
            </w:r>
            <w:r>
              <w:br/>
            </w:r>
            <w:r>
              <w:rPr>
                <w:rFonts w:ascii="Times New Roman"/>
                <w:b w:val="false"/>
                <w:i w:val="false"/>
                <w:color w:val="000000"/>
                <w:sz w:val="20"/>
              </w:rPr>
              <w:t xml:space="preserve">
(жұмыстарды, қызметтерді) өткізуінен </w:t>
            </w:r>
            <w:r>
              <w:br/>
            </w:r>
            <w:r>
              <w:rPr>
                <w:rFonts w:ascii="Times New Roman"/>
                <w:b w:val="false"/>
                <w:i w:val="false"/>
                <w:color w:val="000000"/>
                <w:sz w:val="20"/>
              </w:rPr>
              <w:t xml:space="preserve">
түсетін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118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121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w:t>
            </w:r>
            <w:r>
              <w:br/>
            </w:r>
            <w:r>
              <w:rPr>
                <w:rFonts w:ascii="Times New Roman"/>
                <w:b w:val="false"/>
                <w:i w:val="false"/>
                <w:color w:val="000000"/>
                <w:sz w:val="20"/>
              </w:rPr>
              <w:t xml:space="preserve">
сондай-ақ Қазақстан Республикасы Ұлттық </w:t>
            </w:r>
            <w:r>
              <w:br/>
            </w:r>
            <w:r>
              <w:rPr>
                <w:rFonts w:ascii="Times New Roman"/>
                <w:b w:val="false"/>
                <w:i w:val="false"/>
                <w:color w:val="000000"/>
                <w:sz w:val="20"/>
              </w:rPr>
              <w:t xml:space="preserve">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2 400 </w:t>
            </w:r>
          </w:p>
        </w:tc>
      </w:tr>
      <w:tr>
        <w:trPr>
          <w:trHeight w:val="34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325 004</w:t>
            </w:r>
          </w:p>
        </w:tc>
      </w:tr>
      <w:tr>
        <w:trPr>
          <w:trHeight w:val="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325 004 </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w:t>
            </w:r>
            <w:r>
              <w:br/>
            </w:r>
            <w:r>
              <w:rPr>
                <w:rFonts w:ascii="Times New Roman"/>
                <w:b w:val="false"/>
                <w:i w:val="false"/>
                <w:color w:val="000000"/>
                <w:sz w:val="20"/>
              </w:rPr>
              <w:t xml:space="preserve">
түсімдер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2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w:t>
            </w:r>
            <w:r>
              <w:br/>
            </w:r>
            <w:r>
              <w:rPr>
                <w:rFonts w:ascii="Times New Roman"/>
                <w:b w:val="false"/>
                <w:i w:val="false"/>
                <w:color w:val="000000"/>
                <w:sz w:val="20"/>
              </w:rPr>
              <w:t xml:space="preserve">
мемлекеттік мүлікті сату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10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49 555 088 </w:t>
            </w:r>
          </w:p>
        </w:tc>
      </w:tr>
      <w:tr>
        <w:trPr>
          <w:trHeight w:val="36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w:t>
            </w:r>
            <w:r>
              <w:br/>
            </w:r>
            <w:r>
              <w:rPr>
                <w:rFonts w:ascii="Times New Roman"/>
                <w:b w:val="false"/>
                <w:i w:val="false"/>
                <w:color w:val="000000"/>
                <w:sz w:val="20"/>
              </w:rPr>
              <w:t xml:space="preserve">
органдарынан алынатын трансферттер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25 412 354 </w:t>
            </w:r>
          </w:p>
        </w:tc>
      </w:tr>
      <w:tr>
        <w:trPr>
          <w:trHeight w:val="15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25 412 354 </w:t>
            </w:r>
          </w:p>
        </w:tc>
      </w:tr>
      <w:tr>
        <w:trPr>
          <w:trHeight w:val="42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w:t>
            </w:r>
            <w:r>
              <w:br/>
            </w:r>
            <w:r>
              <w:rPr>
                <w:rFonts w:ascii="Times New Roman"/>
                <w:b w:val="false"/>
                <w:i w:val="false"/>
                <w:color w:val="000000"/>
                <w:sz w:val="20"/>
              </w:rPr>
              <w:t xml:space="preserve">
органдарынан түсетiн трансферттер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24 142 734 </w:t>
            </w:r>
          </w:p>
        </w:tc>
      </w:tr>
      <w:tr>
        <w:trPr>
          <w:trHeight w:val="75"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w:t>
            </w:r>
            <w:r>
              <w:br/>
            </w:r>
            <w:r>
              <w:rPr>
                <w:rFonts w:ascii="Times New Roman"/>
                <w:b w:val="false"/>
                <w:i w:val="false"/>
                <w:color w:val="000000"/>
                <w:sz w:val="20"/>
              </w:rPr>
              <w:t xml:space="preserve">
трансферттер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24 142 734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49"/>
        <w:gridCol w:w="819"/>
        <w:gridCol w:w="819"/>
        <w:gridCol w:w="7814"/>
        <w:gridCol w:w="2452"/>
      </w:tblGrid>
      <w:tr>
        <w:trPr>
          <w:trHeight w:val="12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xml:space="preserve">
       әкімшісі </w:t>
            </w:r>
            <w:r>
              <w:br/>
            </w:r>
            <w:r>
              <w:rPr>
                <w:rFonts w:ascii="Times New Roman"/>
                <w:b w:val="false"/>
                <w:i w:val="false"/>
                <w:color w:val="000000"/>
                <w:sz w:val="20"/>
              </w:rPr>
              <w:t xml:space="preserve">
           Бағдарлама                АТАУЫ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81 884 089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822 199 </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w:t>
            </w:r>
            <w:r>
              <w:br/>
            </w:r>
            <w:r>
              <w:rPr>
                <w:rFonts w:ascii="Times New Roman"/>
                <w:b w:val="false"/>
                <w:i w:val="false"/>
                <w:color w:val="000000"/>
                <w:sz w:val="20"/>
              </w:rPr>
              <w:t xml:space="preserve">
функцияларын орындайтын өкiлдi, </w:t>
            </w:r>
            <w:r>
              <w:br/>
            </w:r>
            <w:r>
              <w:rPr>
                <w:rFonts w:ascii="Times New Roman"/>
                <w:b w:val="false"/>
                <w:i w:val="false"/>
                <w:color w:val="000000"/>
                <w:sz w:val="20"/>
              </w:rPr>
              <w:t xml:space="preserve">
атқарушы және басқа органдар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329 145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30 301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30 301 </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298 844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298 844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428 766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428 766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59 864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жекешелендірудіұйымдастыру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366 802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64 288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64 288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w:t>
            </w:r>
            <w:r>
              <w:br/>
            </w:r>
            <w:r>
              <w:rPr>
                <w:rFonts w:ascii="Times New Roman"/>
                <w:b w:val="false"/>
                <w:i w:val="false"/>
                <w:color w:val="000000"/>
                <w:sz w:val="20"/>
              </w:rPr>
              <w:t xml:space="preserve">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60 845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3 443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76 031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32 749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32 749 </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w:t>
            </w:r>
            <w:r>
              <w:br/>
            </w:r>
            <w:r>
              <w:rPr>
                <w:rFonts w:ascii="Times New Roman"/>
                <w:b w:val="false"/>
                <w:i w:val="false"/>
                <w:color w:val="000000"/>
                <w:sz w:val="20"/>
              </w:rPr>
              <w:t xml:space="preserve">
шеңберіндегі іс-шаралар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21 146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w:t>
            </w:r>
            <w:r>
              <w:br/>
            </w:r>
            <w:r>
              <w:rPr>
                <w:rFonts w:ascii="Times New Roman"/>
                <w:b w:val="false"/>
                <w:i w:val="false"/>
                <w:color w:val="000000"/>
                <w:sz w:val="20"/>
              </w:rPr>
              <w:t xml:space="preserve">
облыстық ауқымдағы аумақтық қорғаныс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11 603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43 282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w:t>
            </w:r>
            <w:r>
              <w:br/>
            </w:r>
            <w:r>
              <w:rPr>
                <w:rFonts w:ascii="Times New Roman"/>
                <w:b w:val="false"/>
                <w:i w:val="false"/>
                <w:color w:val="000000"/>
                <w:sz w:val="20"/>
              </w:rPr>
              <w:t xml:space="preserve">
азаматтық қорғаныс, авариялар мен </w:t>
            </w:r>
            <w:r>
              <w:br/>
            </w:r>
            <w:r>
              <w:rPr>
                <w:rFonts w:ascii="Times New Roman"/>
                <w:b w:val="false"/>
                <w:i w:val="false"/>
                <w:color w:val="000000"/>
                <w:sz w:val="20"/>
              </w:rPr>
              <w:t xml:space="preserve">
дүлей апаттардың алдын алуды және </w:t>
            </w:r>
            <w:r>
              <w:br/>
            </w:r>
            <w:r>
              <w:rPr>
                <w:rFonts w:ascii="Times New Roman"/>
                <w:b w:val="false"/>
                <w:i w:val="false"/>
                <w:color w:val="000000"/>
                <w:sz w:val="20"/>
              </w:rPr>
              <w:t xml:space="preserve">
жоюды ұйымдастыру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43 282 </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w:t>
            </w:r>
            <w:r>
              <w:br/>
            </w:r>
            <w:r>
              <w:rPr>
                <w:rFonts w:ascii="Times New Roman"/>
                <w:b w:val="false"/>
                <w:i w:val="false"/>
                <w:color w:val="000000"/>
                <w:sz w:val="20"/>
              </w:rPr>
              <w:t xml:space="preserve">
қорғаныс, авариялар мен дүлей </w:t>
            </w:r>
            <w:r>
              <w:br/>
            </w:r>
            <w:r>
              <w:rPr>
                <w:rFonts w:ascii="Times New Roman"/>
                <w:b w:val="false"/>
                <w:i w:val="false"/>
                <w:color w:val="000000"/>
                <w:sz w:val="20"/>
              </w:rPr>
              <w:t xml:space="preserve">
апаттардың алдын алуды және жоюды </w:t>
            </w:r>
            <w:r>
              <w:br/>
            </w:r>
            <w:r>
              <w:rPr>
                <w:rFonts w:ascii="Times New Roman"/>
                <w:b w:val="false"/>
                <w:i w:val="false"/>
                <w:color w:val="000000"/>
                <w:sz w:val="20"/>
              </w:rPr>
              <w:t xml:space="preserve">
ұйымдастыру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24 385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6 897 </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w:t>
            </w:r>
            <w:r>
              <w:br/>
            </w:r>
            <w:r>
              <w:rPr>
                <w:rFonts w:ascii="Times New Roman"/>
                <w:b w:val="false"/>
                <w:i w:val="false"/>
                <w:color w:val="000000"/>
                <w:sz w:val="20"/>
              </w:rPr>
              <w:t xml:space="preserve">
жағдайлардың алдын алу және оларды жою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12 000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құқықтық, сот, қылмыстық-атқару қызметі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1 906 512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1 906 512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1 904 258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органының қызметін қамтамасыз 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1 768 039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w:t>
            </w:r>
            <w:r>
              <w:br/>
            </w:r>
            <w:r>
              <w:rPr>
                <w:rFonts w:ascii="Times New Roman"/>
                <w:b w:val="false"/>
                <w:i w:val="false"/>
                <w:color w:val="000000"/>
                <w:sz w:val="20"/>
              </w:rPr>
              <w:t xml:space="preserve">
қорғау және қоғамдық қауiпсiздiктi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86 035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Ішкi iстер органдарының айдауылмен </w:t>
            </w:r>
            <w:r>
              <w:br/>
            </w:r>
            <w:r>
              <w:rPr>
                <w:rFonts w:ascii="Times New Roman"/>
                <w:b w:val="false"/>
                <w:i w:val="false"/>
                <w:color w:val="000000"/>
                <w:sz w:val="20"/>
              </w:rPr>
              <w:t xml:space="preserve">
алып жүруі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19 790 </w:t>
            </w:r>
          </w:p>
        </w:tc>
      </w:tr>
      <w:tr>
        <w:trPr>
          <w:trHeight w:val="7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көшіп кету және көшіп келу, шетелдiктермен жұмыс мәселелерi және заңсыз көшi-қонға қарсы күрес жөнiндегi қызмет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27 394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2 254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2 254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6 941 465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негізгі орта және жалпы орта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1 979 606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356 149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356 149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1 623 457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w:t>
            </w:r>
            <w:r>
              <w:br/>
            </w:r>
            <w:r>
              <w:rPr>
                <w:rFonts w:ascii="Times New Roman"/>
                <w:b w:val="false"/>
                <w:i w:val="false"/>
                <w:color w:val="000000"/>
                <w:sz w:val="20"/>
              </w:rPr>
              <w:t xml:space="preserve">
бағдарламалары бойынша жалпы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332 126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344 518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w:t>
            </w:r>
            <w:r>
              <w:br/>
            </w:r>
            <w:r>
              <w:rPr>
                <w:rFonts w:ascii="Times New Roman"/>
                <w:b w:val="false"/>
                <w:i w:val="false"/>
                <w:color w:val="000000"/>
                <w:sz w:val="20"/>
              </w:rPr>
              <w:t xml:space="preserve">
объектілерін ұстауға аудандар (облыстық маңызы бар қалалар) бюджеттеріне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536 454 </w:t>
            </w:r>
          </w:p>
        </w:tc>
      </w:tr>
      <w:tr>
        <w:trPr>
          <w:trHeight w:val="11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w:t>
            </w:r>
            <w:r>
              <w:br/>
            </w:r>
            <w:r>
              <w:rPr>
                <w:rFonts w:ascii="Times New Roman"/>
                <w:b w:val="false"/>
                <w:i w:val="false"/>
                <w:color w:val="000000"/>
                <w:sz w:val="20"/>
              </w:rPr>
              <w:t xml:space="preserve">
технологияларын енгізуге берілетін </w:t>
            </w:r>
            <w:r>
              <w:br/>
            </w:r>
            <w:r>
              <w:rPr>
                <w:rFonts w:ascii="Times New Roman"/>
                <w:b w:val="false"/>
                <w:i w:val="false"/>
                <w:color w:val="000000"/>
                <w:sz w:val="20"/>
              </w:rPr>
              <w:t xml:space="preserve">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163 873 </w:t>
            </w:r>
          </w:p>
        </w:tc>
      </w:tr>
      <w:tr>
        <w:trPr>
          <w:trHeight w:val="12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негізгі орта және жалпы орта білім беретін </w:t>
            </w:r>
            <w:r>
              <w:br/>
            </w:r>
            <w:r>
              <w:rPr>
                <w:rFonts w:ascii="Times New Roman"/>
                <w:b w:val="false"/>
                <w:i w:val="false"/>
                <w:color w:val="000000"/>
                <w:sz w:val="20"/>
              </w:rPr>
              <w:t xml:space="preserve">
мемлекеттік мекемелердегі физика, </w:t>
            </w:r>
            <w:r>
              <w:br/>
            </w:r>
            <w:r>
              <w:rPr>
                <w:rFonts w:ascii="Times New Roman"/>
                <w:b w:val="false"/>
                <w:i w:val="false"/>
                <w:color w:val="000000"/>
                <w:sz w:val="20"/>
              </w:rPr>
              <w:t xml:space="preserve">
химия, биология кабинеттерін оқу </w:t>
            </w:r>
            <w:r>
              <w:br/>
            </w:r>
            <w:r>
              <w:rPr>
                <w:rFonts w:ascii="Times New Roman"/>
                <w:b w:val="false"/>
                <w:i w:val="false"/>
                <w:color w:val="000000"/>
                <w:sz w:val="20"/>
              </w:rPr>
              <w:t xml:space="preserve">
жабдығымен жарақтандыруға берілетін </w:t>
            </w:r>
            <w:r>
              <w:br/>
            </w:r>
            <w:r>
              <w:rPr>
                <w:rFonts w:ascii="Times New Roman"/>
                <w:b w:val="false"/>
                <w:i w:val="false"/>
                <w:color w:val="000000"/>
                <w:sz w:val="20"/>
              </w:rPr>
              <w:t xml:space="preserve">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102 420 </w:t>
            </w:r>
          </w:p>
        </w:tc>
      </w:tr>
      <w:tr>
        <w:trPr>
          <w:trHeight w:val="13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бастауыш, </w:t>
            </w:r>
            <w:r>
              <w:br/>
            </w:r>
            <w:r>
              <w:rPr>
                <w:rFonts w:ascii="Times New Roman"/>
                <w:b w:val="false"/>
                <w:i w:val="false"/>
                <w:color w:val="000000"/>
                <w:sz w:val="20"/>
              </w:rPr>
              <w:t xml:space="preserve">
негізгі орта және жалпы орта білім </w:t>
            </w:r>
            <w:r>
              <w:br/>
            </w:r>
            <w:r>
              <w:rPr>
                <w:rFonts w:ascii="Times New Roman"/>
                <w:b w:val="false"/>
                <w:i w:val="false"/>
                <w:color w:val="000000"/>
                <w:sz w:val="20"/>
              </w:rPr>
              <w:t xml:space="preserve">
беретін мемлекеттік мекемелерде </w:t>
            </w:r>
            <w:r>
              <w:br/>
            </w:r>
            <w:r>
              <w:rPr>
                <w:rFonts w:ascii="Times New Roman"/>
                <w:b w:val="false"/>
                <w:i w:val="false"/>
                <w:color w:val="000000"/>
                <w:sz w:val="20"/>
              </w:rPr>
              <w:t xml:space="preserve">
лингафондық және мультимедиалық </w:t>
            </w:r>
            <w:r>
              <w:br/>
            </w:r>
            <w:r>
              <w:rPr>
                <w:rFonts w:ascii="Times New Roman"/>
                <w:b w:val="false"/>
                <w:i w:val="false"/>
                <w:color w:val="000000"/>
                <w:sz w:val="20"/>
              </w:rPr>
              <w:t xml:space="preserve">
кабинеттер құруға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144 066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1 371 894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90 937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90 937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1 280 957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w:t>
            </w:r>
            <w:r>
              <w:br/>
            </w:r>
            <w:r>
              <w:rPr>
                <w:rFonts w:ascii="Times New Roman"/>
                <w:b w:val="false"/>
                <w:i w:val="false"/>
                <w:color w:val="000000"/>
                <w:sz w:val="20"/>
              </w:rPr>
              <w:t xml:space="preserve">
ұйымдарында мамандар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1 280 957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қайта даярлау және </w:t>
            </w:r>
            <w:r>
              <w:br/>
            </w:r>
            <w:r>
              <w:rPr>
                <w:rFonts w:ascii="Times New Roman"/>
                <w:b w:val="false"/>
                <w:i w:val="false"/>
                <w:color w:val="000000"/>
                <w:sz w:val="20"/>
              </w:rPr>
              <w:t xml:space="preserve">
біліктіліктерін арттыру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1 018 349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49 912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49 912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46 383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14 212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32 171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922 054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58 841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даярлау және қайта даярлау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863 213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w:t>
            </w:r>
            <w:r>
              <w:br/>
            </w:r>
            <w:r>
              <w:rPr>
                <w:rFonts w:ascii="Times New Roman"/>
                <w:b w:val="false"/>
                <w:i w:val="false"/>
                <w:color w:val="000000"/>
                <w:sz w:val="20"/>
              </w:rPr>
              <w:t xml:space="preserve">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2 571 616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1 505 791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45 194 </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мекемелерінде білім беру жүйесін </w:t>
            </w:r>
            <w:r>
              <w:br/>
            </w:r>
            <w:r>
              <w:rPr>
                <w:rFonts w:ascii="Times New Roman"/>
                <w:b w:val="false"/>
                <w:i w:val="false"/>
                <w:color w:val="000000"/>
                <w:sz w:val="20"/>
              </w:rPr>
              <w:t xml:space="preserve">
ақпараттандыру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23 067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w:t>
            </w:r>
            <w:r>
              <w:br/>
            </w:r>
            <w:r>
              <w:rPr>
                <w:rFonts w:ascii="Times New Roman"/>
                <w:b w:val="false"/>
                <w:i w:val="false"/>
                <w:color w:val="000000"/>
                <w:sz w:val="20"/>
              </w:rPr>
              <w:t xml:space="preserve">
мекемелер үшін оқулықтар мен </w:t>
            </w:r>
            <w:r>
              <w:br/>
            </w:r>
            <w:r>
              <w:rPr>
                <w:rFonts w:ascii="Times New Roman"/>
                <w:b w:val="false"/>
                <w:i w:val="false"/>
                <w:color w:val="000000"/>
                <w:sz w:val="20"/>
              </w:rPr>
              <w:t xml:space="preserve">
оқу-әдiстемелiк кешендерді сатып алу және жеткізу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50 321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357 878 </w:t>
            </w:r>
          </w:p>
        </w:tc>
      </w:tr>
      <w:tr>
        <w:trPr>
          <w:trHeight w:val="7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w:t>
            </w:r>
            <w:r>
              <w:br/>
            </w:r>
            <w:r>
              <w:rPr>
                <w:rFonts w:ascii="Times New Roman"/>
                <w:b w:val="false"/>
                <w:i w:val="false"/>
                <w:color w:val="000000"/>
                <w:sz w:val="20"/>
              </w:rPr>
              <w:t xml:space="preserve">
іске асыру және кадрларды қайта даярлау мақсатында білім беру нысандарын күрделі, ағымдағы жөндеуге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151 867 </w:t>
            </w:r>
          </w:p>
        </w:tc>
      </w:tr>
      <w:tr>
        <w:trPr>
          <w:trHeight w:val="12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өңірлік жұмыспен қамту стратегиясын іске асыру және кадрларды қайта даярлау мақсатында білім беру </w:t>
            </w:r>
            <w:r>
              <w:br/>
            </w:r>
            <w:r>
              <w:rPr>
                <w:rFonts w:ascii="Times New Roman"/>
                <w:b w:val="false"/>
                <w:i w:val="false"/>
                <w:color w:val="000000"/>
                <w:sz w:val="20"/>
              </w:rPr>
              <w:t xml:space="preserve">
нысандарын күрделі, ағымдағы жөндеуге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150 333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70 749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52 264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604 118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1 065 825 </w:t>
            </w:r>
          </w:p>
        </w:tc>
      </w:tr>
      <w:tr>
        <w:trPr>
          <w:trHeight w:val="7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w:t>
            </w:r>
            <w:r>
              <w:br/>
            </w:r>
            <w:r>
              <w:rPr>
                <w:rFonts w:ascii="Times New Roman"/>
                <w:b w:val="false"/>
                <w:i w:val="false"/>
                <w:color w:val="000000"/>
                <w:sz w:val="20"/>
              </w:rPr>
              <w:t xml:space="preserve">
реконструкциялауға аудандар (облыстық маңызы бар қалалар) бюджеттеріне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417 639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w:t>
            </w:r>
            <w:r>
              <w:br/>
            </w:r>
            <w:r>
              <w:rPr>
                <w:rFonts w:ascii="Times New Roman"/>
                <w:b w:val="false"/>
                <w:i w:val="false"/>
                <w:color w:val="000000"/>
                <w:sz w:val="20"/>
              </w:rPr>
              <w:t>
реконструкциялау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648 186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12570 742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3 280 132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3 280 132 </w:t>
            </w:r>
          </w:p>
        </w:tc>
      </w:tr>
      <w:tr>
        <w:trPr>
          <w:trHeight w:val="7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3 280 132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231 451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231 451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127 027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46 537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57 119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w:t>
            </w:r>
            <w:r>
              <w:br/>
            </w:r>
            <w:r>
              <w:rPr>
                <w:rFonts w:ascii="Times New Roman"/>
                <w:b w:val="false"/>
                <w:i w:val="false"/>
                <w:color w:val="000000"/>
                <w:sz w:val="20"/>
              </w:rPr>
              <w:t xml:space="preserve">
жүргізу үшін тест-жүйелерін сатып алу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2 486 722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2 486 722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1 899 032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w:t>
            </w:r>
            <w:r>
              <w:br/>
            </w:r>
            <w:r>
              <w:rPr>
                <w:rFonts w:ascii="Times New Roman"/>
                <w:b w:val="false"/>
                <w:i w:val="false"/>
                <w:color w:val="000000"/>
                <w:sz w:val="20"/>
              </w:rPr>
              <w:t xml:space="preserve">
ауруларына қарсы препараттарымен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107 457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w:t>
            </w:r>
            <w:r>
              <w:br/>
            </w:r>
            <w:r>
              <w:rPr>
                <w:rFonts w:ascii="Times New Roman"/>
                <w:b w:val="false"/>
                <w:i w:val="false"/>
                <w:color w:val="000000"/>
                <w:sz w:val="20"/>
              </w:rPr>
              <w:t xml:space="preserve">
препараттарымен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53 487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w:t>
            </w:r>
            <w:r>
              <w:br/>
            </w:r>
            <w:r>
              <w:rPr>
                <w:rFonts w:ascii="Times New Roman"/>
                <w:b w:val="false"/>
                <w:i w:val="false"/>
                <w:color w:val="000000"/>
                <w:sz w:val="20"/>
              </w:rPr>
              <w:t xml:space="preserve">
препараттарымен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147 501 </w:t>
            </w:r>
          </w:p>
        </w:tc>
      </w:tr>
      <w:tr>
        <w:trPr>
          <w:trHeight w:val="9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w:t>
            </w:r>
            <w:r>
              <w:br/>
            </w:r>
            <w:r>
              <w:rPr>
                <w:rFonts w:ascii="Times New Roman"/>
                <w:b w:val="false"/>
                <w:i w:val="false"/>
                <w:color w:val="000000"/>
                <w:sz w:val="20"/>
              </w:rPr>
              <w:t xml:space="preserve">
материалдарымен және бүйрегі </w:t>
            </w:r>
            <w:r>
              <w:br/>
            </w:r>
            <w:r>
              <w:rPr>
                <w:rFonts w:ascii="Times New Roman"/>
                <w:b w:val="false"/>
                <w:i w:val="false"/>
                <w:color w:val="000000"/>
                <w:sz w:val="20"/>
              </w:rPr>
              <w:t xml:space="preserve">
алмастырылған ауруларды дәрі-дәрмек </w:t>
            </w:r>
            <w:r>
              <w:br/>
            </w:r>
            <w:r>
              <w:rPr>
                <w:rFonts w:ascii="Times New Roman"/>
                <w:b w:val="false"/>
                <w:i w:val="false"/>
                <w:color w:val="000000"/>
                <w:sz w:val="20"/>
              </w:rPr>
              <w:t xml:space="preserve">
құралдарымен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86 268 </w:t>
            </w:r>
          </w:p>
        </w:tc>
      </w:tr>
      <w:tr>
        <w:trPr>
          <w:trHeight w:val="6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w:t>
            </w:r>
            <w:r>
              <w:br/>
            </w:r>
            <w:r>
              <w:rPr>
                <w:rFonts w:ascii="Times New Roman"/>
                <w:b w:val="false"/>
                <w:i w:val="false"/>
                <w:color w:val="000000"/>
                <w:sz w:val="20"/>
              </w:rPr>
              <w:t xml:space="preserve">
орталықтандырылған сатып алу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142 977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2 609 949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2 609 949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2 311 648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w:t>
            </w:r>
            <w:r>
              <w:br/>
            </w:r>
            <w:r>
              <w:rPr>
                <w:rFonts w:ascii="Times New Roman"/>
                <w:b w:val="false"/>
                <w:i w:val="false"/>
                <w:color w:val="000000"/>
                <w:sz w:val="20"/>
              </w:rPr>
              <w:t xml:space="preserve">
амбулаториялық деңгейде дәрілік </w:t>
            </w:r>
            <w:r>
              <w:br/>
            </w:r>
            <w:r>
              <w:rPr>
                <w:rFonts w:ascii="Times New Roman"/>
                <w:b w:val="false"/>
                <w:i w:val="false"/>
                <w:color w:val="000000"/>
                <w:sz w:val="20"/>
              </w:rPr>
              <w:t xml:space="preserve">
заттармен және мамандандырылған балалар және емдік тамақ өнімдерімен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298 301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201 458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201 458 </w:t>
            </w:r>
          </w:p>
        </w:tc>
      </w:tr>
      <w:tr>
        <w:trPr>
          <w:trHeight w:val="3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w:t>
            </w:r>
            <w:r>
              <w:br/>
            </w:r>
            <w:r>
              <w:rPr>
                <w:rFonts w:ascii="Times New Roman"/>
                <w:b w:val="false"/>
                <w:i w:val="false"/>
                <w:color w:val="000000"/>
                <w:sz w:val="20"/>
              </w:rPr>
              <w:t xml:space="preserve">
санитарлық авиация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160 391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41 067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3 761 030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170 940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49 309 </w:t>
            </w:r>
          </w:p>
        </w:tc>
      </w:tr>
      <w:tr>
        <w:trPr>
          <w:trHeight w:val="6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w:t>
            </w:r>
            <w:r>
              <w:br/>
            </w:r>
            <w:r>
              <w:rPr>
                <w:rFonts w:ascii="Times New Roman"/>
                <w:b w:val="false"/>
                <w:i w:val="false"/>
                <w:color w:val="000000"/>
                <w:sz w:val="20"/>
              </w:rPr>
              <w:t xml:space="preserve">
іске асыру және кадрларды қайта даярлау мақсатында денсаулық сақтау нысандарын күрделі, ағымдағы жөндеу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w:t>
            </w:r>
            <w:r>
              <w:br/>
            </w:r>
            <w:r>
              <w:rPr>
                <w:rFonts w:ascii="Times New Roman"/>
                <w:b w:val="false"/>
                <w:i w:val="false"/>
                <w:color w:val="000000"/>
                <w:sz w:val="20"/>
              </w:rPr>
              <w:t xml:space="preserve">
індетінің алдын алу және қарсы күрес жөніндегі іс-шараларды іске асыру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5 284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31 224 </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20 293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w:t>
            </w:r>
            <w:r>
              <w:br/>
            </w:r>
            <w:r>
              <w:rPr>
                <w:rFonts w:ascii="Times New Roman"/>
                <w:b w:val="false"/>
                <w:i w:val="false"/>
                <w:color w:val="000000"/>
                <w:sz w:val="20"/>
              </w:rPr>
              <w:t xml:space="preserve">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8 126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iске қосылатын денсаулық сақтау объектiлерiн ұстау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6 704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3 590 090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3 590 090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қамсыздандыру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1 414 276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909 881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552 790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552 790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221 991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w:t>
            </w:r>
            <w:r>
              <w:br/>
            </w:r>
            <w:r>
              <w:rPr>
                <w:rFonts w:ascii="Times New Roman"/>
                <w:b w:val="false"/>
                <w:i w:val="false"/>
                <w:color w:val="000000"/>
                <w:sz w:val="20"/>
              </w:rPr>
              <w:t xml:space="preserve">
қамқорлығынсыз қалған балаларды </w:t>
            </w:r>
            <w:r>
              <w:br/>
            </w:r>
            <w:r>
              <w:rPr>
                <w:rFonts w:ascii="Times New Roman"/>
                <w:b w:val="false"/>
                <w:i w:val="false"/>
                <w:color w:val="000000"/>
                <w:sz w:val="20"/>
              </w:rPr>
              <w:t xml:space="preserve">
әлеуметтік қамсыздандыру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221 991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135 100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салу және реконструкциялау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135 100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408 915 </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408 915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53 439 </w:t>
            </w:r>
          </w:p>
        </w:tc>
      </w:tr>
      <w:tr>
        <w:trPr>
          <w:trHeight w:val="16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w:t>
            </w:r>
            <w:r>
              <w:br/>
            </w:r>
            <w:r>
              <w:rPr>
                <w:rFonts w:ascii="Times New Roman"/>
                <w:b w:val="false"/>
                <w:i w:val="false"/>
                <w:color w:val="000000"/>
                <w:sz w:val="20"/>
              </w:rPr>
              <w:t xml:space="preserve">
мемлекеттік жәрдемақы төлеуге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135 146 </w:t>
            </w:r>
          </w:p>
        </w:tc>
      </w:tr>
      <w:tr>
        <w:trPr>
          <w:trHeight w:val="11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w:t>
            </w:r>
            <w:r>
              <w:br/>
            </w:r>
            <w:r>
              <w:rPr>
                <w:rFonts w:ascii="Times New Roman"/>
                <w:b w:val="false"/>
                <w:i w:val="false"/>
                <w:color w:val="000000"/>
                <w:sz w:val="20"/>
              </w:rPr>
              <w:t xml:space="preserve">
қалалардың) бюджеттеріне әлеуметтік </w:t>
            </w:r>
            <w:r>
              <w:br/>
            </w:r>
            <w:r>
              <w:rPr>
                <w:rFonts w:ascii="Times New Roman"/>
                <w:b w:val="false"/>
                <w:i w:val="false"/>
                <w:color w:val="000000"/>
                <w:sz w:val="20"/>
              </w:rPr>
              <w:t xml:space="preserve">
жұмыс орындары және жастар тәжірибесі бағдарламасын кеңейтуге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220 330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w:t>
            </w:r>
            <w:r>
              <w:br/>
            </w:r>
            <w:r>
              <w:rPr>
                <w:rFonts w:ascii="Times New Roman"/>
                <w:b w:val="false"/>
                <w:i w:val="false"/>
                <w:color w:val="000000"/>
                <w:sz w:val="20"/>
              </w:rPr>
              <w:t xml:space="preserve">
қамтамасыз ету салаларындағы өзге де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95 480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95 480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w:t>
            </w:r>
            <w:r>
              <w:br/>
            </w:r>
            <w:r>
              <w:rPr>
                <w:rFonts w:ascii="Times New Roman"/>
                <w:b w:val="false"/>
                <w:i w:val="false"/>
                <w:color w:val="000000"/>
                <w:sz w:val="20"/>
              </w:rPr>
              <w:t xml:space="preserve">
бағдарламаларды үйлестіру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61 924 </w:t>
            </w:r>
          </w:p>
        </w:tc>
      </w:tr>
      <w:tr>
        <w:trPr>
          <w:trHeight w:val="11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w:t>
            </w:r>
            <w:r>
              <w:br/>
            </w:r>
            <w:r>
              <w:rPr>
                <w:rFonts w:ascii="Times New Roman"/>
                <w:b w:val="false"/>
                <w:i w:val="false"/>
                <w:color w:val="000000"/>
                <w:sz w:val="20"/>
              </w:rPr>
              <w:t xml:space="preserve">
мекемелерде тамақтану нормаларын </w:t>
            </w:r>
            <w:r>
              <w:br/>
            </w:r>
            <w:r>
              <w:rPr>
                <w:rFonts w:ascii="Times New Roman"/>
                <w:b w:val="false"/>
                <w:i w:val="false"/>
                <w:color w:val="000000"/>
                <w:sz w:val="20"/>
              </w:rPr>
              <w:t xml:space="preserve">
ұлғайтуға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2 696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берілетін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30 860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18 213 015 </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5 477 890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5 477 890 </w:t>
            </w: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 бюджеттеріне мемлекеттік </w:t>
            </w:r>
            <w:r>
              <w:br/>
            </w:r>
            <w:r>
              <w:rPr>
                <w:rFonts w:ascii="Times New Roman"/>
                <w:b w:val="false"/>
                <w:i w:val="false"/>
                <w:color w:val="000000"/>
                <w:sz w:val="20"/>
              </w:rPr>
              <w:t xml:space="preserve">
коммуналдық тұрғын үй қорының тұрғын үйін салуға және (немесе) сатып алуға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2 633 000 </w:t>
            </w:r>
          </w:p>
        </w:tc>
      </w:tr>
      <w:tr>
        <w:trPr>
          <w:trHeight w:val="11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Аудандың (облыстық маңызы бар </w:t>
            </w:r>
            <w:r>
              <w:br/>
            </w:r>
            <w:r>
              <w:rPr>
                <w:rFonts w:ascii="Times New Roman"/>
                <w:b w:val="false"/>
                <w:i w:val="false"/>
                <w:color w:val="000000"/>
                <w:sz w:val="20"/>
              </w:rPr>
              <w:t xml:space="preserve">
қалалардың) бюджеттеріне инженерлік </w:t>
            </w:r>
            <w:r>
              <w:br/>
            </w:r>
            <w:r>
              <w:rPr>
                <w:rFonts w:ascii="Times New Roman"/>
                <w:b w:val="false"/>
                <w:i w:val="false"/>
                <w:color w:val="000000"/>
                <w:sz w:val="20"/>
              </w:rPr>
              <w:t xml:space="preserve">
коммуниациялық инфрақұрылымды дамытуға, жайластыруға және (немесе) сатып алуға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2 844 890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12 735 125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4 056 415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w:t>
            </w:r>
            <w:r>
              <w:br/>
            </w:r>
            <w:r>
              <w:rPr>
                <w:rFonts w:ascii="Times New Roman"/>
                <w:b w:val="false"/>
                <w:i w:val="false"/>
                <w:color w:val="000000"/>
                <w:sz w:val="20"/>
              </w:rPr>
              <w:t xml:space="preserve">
аудандар (облыстық маңызы бар қалалар) бюджеттеріне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3 187 495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w:t>
            </w:r>
            <w:r>
              <w:br/>
            </w:r>
            <w:r>
              <w:rPr>
                <w:rFonts w:ascii="Times New Roman"/>
                <w:b w:val="false"/>
                <w:i w:val="false"/>
                <w:color w:val="000000"/>
                <w:sz w:val="20"/>
              </w:rPr>
              <w:t>
аудандар (облыстық маңызы бар қалалар) бюджеттеріне нысаналы даму трансферттер</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440 000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w:t>
            </w:r>
            <w:r>
              <w:br/>
            </w:r>
            <w:r>
              <w:rPr>
                <w:rFonts w:ascii="Times New Roman"/>
                <w:b w:val="false"/>
                <w:i w:val="false"/>
                <w:color w:val="000000"/>
                <w:sz w:val="20"/>
              </w:rPr>
              <w:t xml:space="preserve">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428 920 </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8 678 710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қызметiн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27 304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Елдi мекендердi газдандыру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3 854 252 </w:t>
            </w:r>
          </w:p>
        </w:tc>
      </w:tr>
      <w:tr>
        <w:trPr>
          <w:trHeight w:val="15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өңірлік </w:t>
            </w:r>
            <w:r>
              <w:br/>
            </w:r>
            <w:r>
              <w:rPr>
                <w:rFonts w:ascii="Times New Roman"/>
                <w:b w:val="false"/>
                <w:i w:val="false"/>
                <w:color w:val="000000"/>
                <w:sz w:val="20"/>
              </w:rPr>
              <w:t xml:space="preserve">
жұмыспен қамту және кадрларды қайта </w:t>
            </w:r>
            <w:r>
              <w:br/>
            </w:r>
            <w:r>
              <w:rPr>
                <w:rFonts w:ascii="Times New Roman"/>
                <w:b w:val="false"/>
                <w:i w:val="false"/>
                <w:color w:val="000000"/>
                <w:sz w:val="20"/>
              </w:rPr>
              <w:t xml:space="preserve">
даярлау стратегиясын іске асыру </w:t>
            </w:r>
            <w:r>
              <w:br/>
            </w:r>
            <w:r>
              <w:rPr>
                <w:rFonts w:ascii="Times New Roman"/>
                <w:b w:val="false"/>
                <w:i w:val="false"/>
                <w:color w:val="000000"/>
                <w:sz w:val="20"/>
              </w:rPr>
              <w:t xml:space="preserve">
шеңберінде инженерлік коммуникациялық </w:t>
            </w:r>
            <w:r>
              <w:br/>
            </w:r>
            <w:r>
              <w:rPr>
                <w:rFonts w:ascii="Times New Roman"/>
                <w:b w:val="false"/>
                <w:i w:val="false"/>
                <w:color w:val="000000"/>
                <w:sz w:val="20"/>
              </w:rPr>
              <w:t xml:space="preserve">
инфрақұрылымды жөндеуге және елді </w:t>
            </w:r>
            <w:r>
              <w:br/>
            </w:r>
            <w:r>
              <w:rPr>
                <w:rFonts w:ascii="Times New Roman"/>
                <w:b w:val="false"/>
                <w:i w:val="false"/>
                <w:color w:val="000000"/>
                <w:sz w:val="20"/>
              </w:rPr>
              <w:t xml:space="preserve">
мекендерді көркейтуге берілетін </w:t>
            </w:r>
            <w:r>
              <w:br/>
            </w:r>
            <w:r>
              <w:rPr>
                <w:rFonts w:ascii="Times New Roman"/>
                <w:b w:val="false"/>
                <w:i w:val="false"/>
                <w:color w:val="000000"/>
                <w:sz w:val="20"/>
              </w:rPr>
              <w:t xml:space="preserve">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119 368 </w:t>
            </w:r>
          </w:p>
        </w:tc>
      </w:tr>
      <w:tr>
        <w:trPr>
          <w:trHeight w:val="9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3 823 922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853 864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3 464 245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702 133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478 600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18 464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127 721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92 906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202 491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37 018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223 533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223 533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1 946 080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1 327 120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23 152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82 933 </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1 221 035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618 960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618 960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528 998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w:t>
            </w:r>
            <w:r>
              <w:br/>
            </w:r>
            <w:r>
              <w:rPr>
                <w:rFonts w:ascii="Times New Roman"/>
                <w:b w:val="false"/>
                <w:i w:val="false"/>
                <w:color w:val="000000"/>
                <w:sz w:val="20"/>
              </w:rPr>
              <w:t xml:space="preserve">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57 499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8 281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49 218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53 066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53 066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375 967 </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w:t>
            </w:r>
            <w:r>
              <w:br/>
            </w:r>
            <w:r>
              <w:rPr>
                <w:rFonts w:ascii="Times New Roman"/>
                <w:b w:val="false"/>
                <w:i w:val="false"/>
                <w:color w:val="000000"/>
                <w:sz w:val="20"/>
              </w:rPr>
              <w:t xml:space="preserve">
мемлекеттік ақпарат саясатын жүргізу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375 967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42 466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18 566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w:t>
            </w:r>
            <w:r>
              <w:br/>
            </w:r>
            <w:r>
              <w:rPr>
                <w:rFonts w:ascii="Times New Roman"/>
                <w:b w:val="false"/>
                <w:i w:val="false"/>
                <w:color w:val="000000"/>
                <w:sz w:val="20"/>
              </w:rPr>
              <w:t xml:space="preserve">
халықтарының басқа да тiлдерін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23 900 </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5 872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5 872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5 872 </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281 162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14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берілетін ағымдағы нысаналы трансферттердің сомаларын бөлу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271 162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58 162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203 000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1 341 001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кешені және жер қойнауын пайдалану саласындағы өзге де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1 341 001 </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1 341 001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1 341 001 </w:t>
            </w:r>
          </w:p>
        </w:tc>
      </w:tr>
      <w:tr>
        <w:trPr>
          <w:trHeight w:val="6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w:t>
            </w:r>
            <w:r>
              <w:br/>
            </w:r>
            <w:r>
              <w:rPr>
                <w:rFonts w:ascii="Times New Roman"/>
                <w:b w:val="false"/>
                <w:i w:val="false"/>
                <w:color w:val="000000"/>
                <w:sz w:val="20"/>
              </w:rPr>
              <w:t xml:space="preserve">
ерекше қорғалатын табиғи аумақтар, </w:t>
            </w:r>
            <w:r>
              <w:br/>
            </w:r>
            <w:r>
              <w:rPr>
                <w:rFonts w:ascii="Times New Roman"/>
                <w:b w:val="false"/>
                <w:i w:val="false"/>
                <w:color w:val="000000"/>
                <w:sz w:val="20"/>
              </w:rPr>
              <w:t xml:space="preserve">
қоршаған ортаны және жануарлар дүниесін қорғау, жер қатынастары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734 908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282 294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264 918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39 512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шаруашылықты қолдау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143 847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w:t>
            </w:r>
            <w:r>
              <w:br/>
            </w:r>
            <w:r>
              <w:rPr>
                <w:rFonts w:ascii="Times New Roman"/>
                <w:b w:val="false"/>
                <w:i w:val="false"/>
                <w:color w:val="000000"/>
                <w:sz w:val="20"/>
              </w:rPr>
              <w:t xml:space="preserve">
дақылдарының өнімділігі мен сапасын </w:t>
            </w:r>
            <w:r>
              <w:br/>
            </w:r>
            <w:r>
              <w:rPr>
                <w:rFonts w:ascii="Times New Roman"/>
                <w:b w:val="false"/>
                <w:i w:val="false"/>
                <w:color w:val="000000"/>
                <w:sz w:val="20"/>
              </w:rPr>
              <w:t xml:space="preserve">
арттыруды қолдау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10 899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w:t>
            </w:r>
            <w:r>
              <w:br/>
            </w:r>
            <w:r>
              <w:rPr>
                <w:rFonts w:ascii="Times New Roman"/>
                <w:b w:val="false"/>
                <w:i w:val="false"/>
                <w:color w:val="000000"/>
                <w:sz w:val="20"/>
              </w:rPr>
              <w:t xml:space="preserve">
өндірушілерге су жеткізу бойынша </w:t>
            </w:r>
            <w:r>
              <w:br/>
            </w:r>
            <w:r>
              <w:rPr>
                <w:rFonts w:ascii="Times New Roman"/>
                <w:b w:val="false"/>
                <w:i w:val="false"/>
                <w:color w:val="000000"/>
                <w:sz w:val="20"/>
              </w:rPr>
              <w:t xml:space="preserve">
көрсетілетін қызметтердің құнын </w:t>
            </w:r>
            <w:r>
              <w:br/>
            </w:r>
            <w:r>
              <w:rPr>
                <w:rFonts w:ascii="Times New Roman"/>
                <w:b w:val="false"/>
                <w:i w:val="false"/>
                <w:color w:val="000000"/>
                <w:sz w:val="20"/>
              </w:rPr>
              <w:t xml:space="preserve">
субсидиялау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46 169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Жемiс-жидек дақылдарының және жүзiмнің көп жылдық көшеттерiн отырғызу және өсiруді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2 491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
жұмыстарын жүргізу үшін қажетті </w:t>
            </w:r>
            <w:r>
              <w:br/>
            </w:r>
            <w:r>
              <w:rPr>
                <w:rFonts w:ascii="Times New Roman"/>
                <w:b w:val="false"/>
                <w:i w:val="false"/>
                <w:color w:val="000000"/>
                <w:sz w:val="20"/>
              </w:rPr>
              <w:t xml:space="preserve">
жанар-жағар май және басқа да </w:t>
            </w:r>
            <w:r>
              <w:br/>
            </w:r>
            <w:r>
              <w:rPr>
                <w:rFonts w:ascii="Times New Roman"/>
                <w:b w:val="false"/>
                <w:i w:val="false"/>
                <w:color w:val="000000"/>
                <w:sz w:val="20"/>
              </w:rPr>
              <w:t xml:space="preserve">
тауар-материалдық құндылықтарының құнын арзандату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17 376 </w:t>
            </w:r>
          </w:p>
        </w:tc>
      </w:tr>
      <w:tr>
        <w:trPr>
          <w:trHeight w:val="10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ауылдық елді мекендер саласының мамандарын </w:t>
            </w:r>
            <w:r>
              <w:br/>
            </w:r>
            <w:r>
              <w:rPr>
                <w:rFonts w:ascii="Times New Roman"/>
                <w:b w:val="false"/>
                <w:i w:val="false"/>
                <w:color w:val="000000"/>
                <w:sz w:val="20"/>
              </w:rPr>
              <w:t xml:space="preserve">
әлеуметтік қолдау шараларын іске асыру үшін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17 376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73 062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73 062 </w:t>
            </w:r>
          </w:p>
        </w:tc>
      </w:tr>
      <w:tr>
        <w:trPr>
          <w:trHeight w:val="11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w:t>
            </w:r>
            <w:r>
              <w:br/>
            </w:r>
            <w:r>
              <w:rPr>
                <w:rFonts w:ascii="Times New Roman"/>
                <w:b w:val="false"/>
                <w:i w:val="false"/>
                <w:color w:val="000000"/>
                <w:sz w:val="20"/>
              </w:rPr>
              <w:t xml:space="preserve">
көздерi болып табылатын сумен </w:t>
            </w:r>
            <w:r>
              <w:br/>
            </w:r>
            <w:r>
              <w:rPr>
                <w:rFonts w:ascii="Times New Roman"/>
                <w:b w:val="false"/>
                <w:i w:val="false"/>
                <w:color w:val="000000"/>
                <w:sz w:val="20"/>
              </w:rPr>
              <w:t xml:space="preserve">
жабдықтаудың аса маңызды топтық </w:t>
            </w:r>
            <w:r>
              <w:br/>
            </w:r>
            <w:r>
              <w:rPr>
                <w:rFonts w:ascii="Times New Roman"/>
                <w:b w:val="false"/>
                <w:i w:val="false"/>
                <w:color w:val="000000"/>
                <w:sz w:val="20"/>
              </w:rPr>
              <w:t xml:space="preserve">
жүйелерiнен ауыз су беру жөніндегі </w:t>
            </w:r>
            <w:r>
              <w:br/>
            </w:r>
            <w:r>
              <w:rPr>
                <w:rFonts w:ascii="Times New Roman"/>
                <w:b w:val="false"/>
                <w:i w:val="false"/>
                <w:color w:val="000000"/>
                <w:sz w:val="20"/>
              </w:rPr>
              <w:t xml:space="preserve">
қызметтердің құнын субсидиялау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73 062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47 078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w:t>
            </w:r>
            <w:r>
              <w:br/>
            </w:r>
            <w:r>
              <w:rPr>
                <w:rFonts w:ascii="Times New Roman"/>
                <w:b w:val="false"/>
                <w:i w:val="false"/>
                <w:color w:val="000000"/>
                <w:sz w:val="20"/>
              </w:rPr>
              <w:t xml:space="preserve">
табиғатты пайдалануды реттеу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47 078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43 078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251 043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w:t>
            </w:r>
            <w:r>
              <w:br/>
            </w:r>
            <w:r>
              <w:rPr>
                <w:rFonts w:ascii="Times New Roman"/>
                <w:b w:val="false"/>
                <w:i w:val="false"/>
                <w:color w:val="000000"/>
                <w:sz w:val="20"/>
              </w:rPr>
              <w:t xml:space="preserve">
табиғатты пайдалануды реттеу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135 503 </w:t>
            </w:r>
          </w:p>
        </w:tc>
      </w:tr>
      <w:tr>
        <w:trPr>
          <w:trHeight w:val="4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w:t>
            </w:r>
            <w:r>
              <w:br/>
            </w:r>
            <w:r>
              <w:rPr>
                <w:rFonts w:ascii="Times New Roman"/>
                <w:b w:val="false"/>
                <w:i w:val="false"/>
                <w:color w:val="000000"/>
                <w:sz w:val="20"/>
              </w:rPr>
              <w:t xml:space="preserve">
пайдалануды реттеу басқармасының </w:t>
            </w:r>
            <w:r>
              <w:br/>
            </w:r>
            <w:r>
              <w:rPr>
                <w:rFonts w:ascii="Times New Roman"/>
                <w:b w:val="false"/>
                <w:i w:val="false"/>
                <w:color w:val="000000"/>
                <w:sz w:val="20"/>
              </w:rPr>
              <w:t xml:space="preserve">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32 890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w:t>
            </w:r>
            <w:r>
              <w:br/>
            </w:r>
            <w:r>
              <w:rPr>
                <w:rFonts w:ascii="Times New Roman"/>
                <w:b w:val="false"/>
                <w:i w:val="false"/>
                <w:color w:val="000000"/>
                <w:sz w:val="20"/>
              </w:rPr>
              <w:t xml:space="preserve">
іс-шаралар өткізу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102 613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115 540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w:t>
            </w:r>
            <w:r>
              <w:br/>
            </w:r>
            <w:r>
              <w:rPr>
                <w:rFonts w:ascii="Times New Roman"/>
                <w:b w:val="false"/>
                <w:i w:val="false"/>
                <w:color w:val="000000"/>
                <w:sz w:val="20"/>
              </w:rPr>
              <w:t xml:space="preserve">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115 540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13 683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 xml:space="preserve">06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13 683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13 683 </w:t>
            </w:r>
          </w:p>
        </w:tc>
      </w:tr>
      <w:tr>
        <w:trPr>
          <w:trHeight w:val="7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және қоршаған ортаны қорғау мен жер </w:t>
            </w:r>
            <w:r>
              <w:br/>
            </w:r>
            <w:r>
              <w:rPr>
                <w:rFonts w:ascii="Times New Roman"/>
                <w:b w:val="false"/>
                <w:i w:val="false"/>
                <w:color w:val="000000"/>
                <w:sz w:val="20"/>
              </w:rPr>
              <w:t xml:space="preserve">
қатынастары саласындағы өзге де </w:t>
            </w:r>
            <w:r>
              <w:br/>
            </w:r>
            <w:r>
              <w:rPr>
                <w:rFonts w:ascii="Times New Roman"/>
                <w:b w:val="false"/>
                <w:i w:val="false"/>
                <w:color w:val="000000"/>
                <w:sz w:val="20"/>
              </w:rPr>
              <w:t xml:space="preserve">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67 748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32 748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32 748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w:t>
            </w:r>
            <w:r>
              <w:br/>
            </w:r>
            <w:r>
              <w:rPr>
                <w:rFonts w:ascii="Times New Roman"/>
                <w:b w:val="false"/>
                <w:i w:val="false"/>
                <w:color w:val="000000"/>
                <w:sz w:val="20"/>
              </w:rPr>
              <w:t xml:space="preserve">
жоспарлау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15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қалалардың) бюджеттерге ауыл (село), ауылдық (селолық) округтарда әлеуметтік жобаларды қаржыландыруға өңірлік жұмыспен қамту стратегиясын іске асыру және кадрларды қайта даярлау мақсатында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30 000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1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w:t>
            </w:r>
            <w:r>
              <w:br/>
            </w:r>
            <w:r>
              <w:rPr>
                <w:rFonts w:ascii="Times New Roman"/>
                <w:b w:val="false"/>
                <w:i w:val="false"/>
                <w:color w:val="000000"/>
                <w:sz w:val="20"/>
              </w:rPr>
              <w:t xml:space="preserve">
іске асыру және кадрларды қайта даярлау мақсатында ауыл (село), ауылдық (селолық) округтарда әлеуметтік жобаларды қаржыландыру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107 609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w:t>
            </w:r>
            <w:r>
              <w:br/>
            </w:r>
            <w:r>
              <w:rPr>
                <w:rFonts w:ascii="Times New Roman"/>
                <w:b w:val="false"/>
                <w:i w:val="false"/>
                <w:color w:val="000000"/>
                <w:sz w:val="20"/>
              </w:rPr>
              <w:t xml:space="preserve">
қызметі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107 609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w:t>
            </w:r>
            <w:r>
              <w:br/>
            </w:r>
            <w:r>
              <w:rPr>
                <w:rFonts w:ascii="Times New Roman"/>
                <w:b w:val="false"/>
                <w:i w:val="false"/>
                <w:color w:val="000000"/>
                <w:sz w:val="20"/>
              </w:rPr>
              <w:t xml:space="preserve">
бақылауы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35 511 </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w:t>
            </w:r>
            <w:r>
              <w:br/>
            </w:r>
            <w:r>
              <w:rPr>
                <w:rFonts w:ascii="Times New Roman"/>
                <w:b w:val="false"/>
                <w:i w:val="false"/>
                <w:color w:val="000000"/>
                <w:sz w:val="20"/>
              </w:rPr>
              <w:t xml:space="preserve">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35 511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46 800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36 800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w:t>
            </w:r>
            <w:r>
              <w:br/>
            </w:r>
            <w:r>
              <w:rPr>
                <w:rFonts w:ascii="Times New Roman"/>
                <w:b w:val="false"/>
                <w:i w:val="false"/>
                <w:color w:val="000000"/>
                <w:sz w:val="20"/>
              </w:rPr>
              <w:t xml:space="preserve">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w:t>
            </w:r>
            <w:r>
              <w:br/>
            </w:r>
            <w:r>
              <w:rPr>
                <w:rFonts w:ascii="Times New Roman"/>
                <w:b w:val="false"/>
                <w:i w:val="false"/>
                <w:color w:val="000000"/>
                <w:sz w:val="20"/>
              </w:rPr>
              <w:t xml:space="preserve">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25 298 </w:t>
            </w:r>
          </w:p>
        </w:tc>
      </w:tr>
      <w:tr>
        <w:trPr>
          <w:trHeight w:val="4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25 298 </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8 397 406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1 811 694 </w:t>
            </w:r>
          </w:p>
        </w:tc>
      </w:tr>
      <w:tr>
        <w:trPr>
          <w:trHeight w:val="3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w:t>
            </w:r>
            <w:r>
              <w:br/>
            </w:r>
            <w:r>
              <w:rPr>
                <w:rFonts w:ascii="Times New Roman"/>
                <w:b w:val="false"/>
                <w:i w:val="false"/>
                <w:color w:val="000000"/>
                <w:sz w:val="20"/>
              </w:rPr>
              <w:t xml:space="preserve">
автомобиль жолдары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1 811 694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560 200 </w:t>
            </w:r>
          </w:p>
        </w:tc>
      </w:tr>
      <w:tr>
        <w:trPr>
          <w:trHeight w:val="8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126 950 </w:t>
            </w:r>
          </w:p>
        </w:tc>
      </w:tr>
      <w:tr>
        <w:trPr>
          <w:trHeight w:val="8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1 124 544 </w:t>
            </w:r>
          </w:p>
        </w:tc>
      </w:tr>
      <w:tr>
        <w:trPr>
          <w:trHeight w:val="3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6 585 712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w:t>
            </w:r>
            <w:r>
              <w:br/>
            </w:r>
            <w:r>
              <w:rPr>
                <w:rFonts w:ascii="Times New Roman"/>
                <w:b w:val="false"/>
                <w:i w:val="false"/>
                <w:color w:val="000000"/>
                <w:sz w:val="20"/>
              </w:rPr>
              <w:t xml:space="preserve">
автомобиль жолдары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6 585 712 </w:t>
            </w:r>
          </w:p>
        </w:tc>
      </w:tr>
      <w:tr>
        <w:trPr>
          <w:trHeight w:val="4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w:t>
            </w:r>
            <w:r>
              <w:br/>
            </w:r>
            <w:r>
              <w:rPr>
                <w:rFonts w:ascii="Times New Roman"/>
                <w:b w:val="false"/>
                <w:i w:val="false"/>
                <w:color w:val="000000"/>
                <w:sz w:val="20"/>
              </w:rPr>
              <w:t xml:space="preserve">
жолдары басқармасының қызметін </w:t>
            </w:r>
            <w:r>
              <w:br/>
            </w:r>
            <w:r>
              <w:rPr>
                <w:rFonts w:ascii="Times New Roman"/>
                <w:b w:val="false"/>
                <w:i w:val="false"/>
                <w:color w:val="000000"/>
                <w:sz w:val="20"/>
              </w:rPr>
              <w:t xml:space="preserve">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21 103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1 776 500 </w:t>
            </w:r>
          </w:p>
        </w:tc>
      </w:tr>
      <w:tr>
        <w:trPr>
          <w:trHeight w:val="15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w:t>
            </w:r>
            <w:r>
              <w:br/>
            </w:r>
            <w:r>
              <w:rPr>
                <w:rFonts w:ascii="Times New Roman"/>
                <w:b w:val="false"/>
                <w:i w:val="false"/>
                <w:color w:val="000000"/>
                <w:sz w:val="20"/>
              </w:rPr>
              <w:t xml:space="preserve">
қалалардың) бюджеттерге облыстық және аудандық маңызы бар автомобиль </w:t>
            </w:r>
            <w:r>
              <w:br/>
            </w:r>
            <w:r>
              <w:rPr>
                <w:rFonts w:ascii="Times New Roman"/>
                <w:b w:val="false"/>
                <w:i w:val="false"/>
                <w:color w:val="000000"/>
                <w:sz w:val="20"/>
              </w:rPr>
              <w:t xml:space="preserve">
жолдарын, қалалар мен елді мекендердің көшелерін жөндеу және ұстауға өңірлік жұмыспен қамту стратегиясын іске асыру </w:t>
            </w:r>
            <w:r>
              <w:br/>
            </w:r>
            <w:r>
              <w:rPr>
                <w:rFonts w:ascii="Times New Roman"/>
                <w:b w:val="false"/>
                <w:i w:val="false"/>
                <w:color w:val="000000"/>
                <w:sz w:val="20"/>
              </w:rPr>
              <w:t xml:space="preserve">
және кадрларды қайта даярлау мақсатында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2 961 725 </w:t>
            </w:r>
          </w:p>
        </w:tc>
      </w:tr>
      <w:tr>
        <w:trPr>
          <w:trHeight w:val="16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w:t>
            </w:r>
            <w:r>
              <w:br/>
            </w:r>
            <w:r>
              <w:rPr>
                <w:rFonts w:ascii="Times New Roman"/>
                <w:b w:val="false"/>
                <w:i w:val="false"/>
                <w:color w:val="000000"/>
                <w:sz w:val="20"/>
              </w:rPr>
              <w:t xml:space="preserve">
қалалардың) бюджеттеріне өңірлік </w:t>
            </w:r>
            <w:r>
              <w:br/>
            </w:r>
            <w:r>
              <w:rPr>
                <w:rFonts w:ascii="Times New Roman"/>
                <w:b w:val="false"/>
                <w:i w:val="false"/>
                <w:color w:val="000000"/>
                <w:sz w:val="20"/>
              </w:rPr>
              <w:t xml:space="preserve">
жұмыспен қамту және кадрларды қайта </w:t>
            </w:r>
            <w:r>
              <w:br/>
            </w:r>
            <w:r>
              <w:rPr>
                <w:rFonts w:ascii="Times New Roman"/>
                <w:b w:val="false"/>
                <w:i w:val="false"/>
                <w:color w:val="000000"/>
                <w:sz w:val="20"/>
              </w:rPr>
              <w:t xml:space="preserve">
даярлау стратегиясын іске асыру </w:t>
            </w:r>
            <w:r>
              <w:br/>
            </w:r>
            <w:r>
              <w:rPr>
                <w:rFonts w:ascii="Times New Roman"/>
                <w:b w:val="false"/>
                <w:i w:val="false"/>
                <w:color w:val="000000"/>
                <w:sz w:val="20"/>
              </w:rPr>
              <w:t xml:space="preserve">
шеңберінде қалалардың және </w:t>
            </w:r>
            <w:r>
              <w:br/>
            </w:r>
            <w:r>
              <w:rPr>
                <w:rFonts w:ascii="Times New Roman"/>
                <w:b w:val="false"/>
                <w:i w:val="false"/>
                <w:color w:val="000000"/>
                <w:sz w:val="20"/>
              </w:rPr>
              <w:t xml:space="preserve">
елді-мекендер көшелерінінің облыстық және аудандық маңызы бар автомобиль жолдарын салу және қайта құруға берілетін нысаналы даму трансферттері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347 304 </w:t>
            </w:r>
          </w:p>
        </w:tc>
      </w:tr>
      <w:tr>
        <w:trPr>
          <w:trHeight w:val="7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стратегиясын </w:t>
            </w:r>
            <w:r>
              <w:br/>
            </w:r>
            <w:r>
              <w:rPr>
                <w:rFonts w:ascii="Times New Roman"/>
                <w:b w:val="false"/>
                <w:i w:val="false"/>
                <w:color w:val="000000"/>
                <w:sz w:val="20"/>
              </w:rPr>
              <w:t xml:space="preserve">
іске асыру және кадрларды қайта даярлау мақсатында облыстық маңызы бар автомобиль жолдарын жөндеу және ұстау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1 474 600 </w:t>
            </w:r>
          </w:p>
        </w:tc>
      </w:tr>
      <w:tr>
        <w:trPr>
          <w:trHeight w:val="7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w:t>
            </w:r>
            <w:r>
              <w:br/>
            </w:r>
            <w:r>
              <w:rPr>
                <w:rFonts w:ascii="Times New Roman"/>
                <w:b w:val="false"/>
                <w:i w:val="false"/>
                <w:color w:val="000000"/>
                <w:sz w:val="20"/>
              </w:rPr>
              <w:t xml:space="preserve">
жобалардың және концессиялық жобалардың техникалық-экономикалық негіздемелерін әзірлеу және оларға сараптама жасау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4 480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266 561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53 861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w:t>
            </w:r>
            <w:r>
              <w:br/>
            </w:r>
            <w:r>
              <w:rPr>
                <w:rFonts w:ascii="Times New Roman"/>
                <w:b w:val="false"/>
                <w:i w:val="false"/>
                <w:color w:val="000000"/>
                <w:sz w:val="20"/>
              </w:rPr>
              <w:t xml:space="preserve">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53 861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w:t>
            </w:r>
            <w:r>
              <w:br/>
            </w:r>
            <w:r>
              <w:rPr>
                <w:rFonts w:ascii="Times New Roman"/>
                <w:b w:val="false"/>
                <w:i w:val="false"/>
                <w:color w:val="000000"/>
                <w:sz w:val="20"/>
              </w:rPr>
              <w:t xml:space="preserve">
басқармасының қызметін қамтамасыз 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53 861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212 700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212 700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жергілікті атқарушы органының резервi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212 700 </w:t>
            </w:r>
          </w:p>
        </w:tc>
      </w:tr>
      <w:tr>
        <w:trPr>
          <w:trHeight w:val="1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58 440 </w:t>
            </w:r>
          </w:p>
        </w:tc>
      </w:tr>
      <w:tr>
        <w:trPr>
          <w:trHeight w:val="12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58 440 </w:t>
            </w:r>
          </w:p>
        </w:tc>
      </w:tr>
      <w:tr>
        <w:trPr>
          <w:trHeight w:val="2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58 440 </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w:t>
            </w:r>
            <w:r>
              <w:br/>
            </w:r>
            <w:r>
              <w:rPr>
                <w:rFonts w:ascii="Times New Roman"/>
                <w:b w:val="false"/>
                <w:i w:val="false"/>
                <w:color w:val="000000"/>
                <w:sz w:val="20"/>
              </w:rPr>
              <w:t xml:space="preserve">
борышына қызмет көрсету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58 440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25569 679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25569 679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25569 679 </w:t>
            </w:r>
          </w:p>
        </w:tc>
      </w:tr>
      <w:tr>
        <w:trPr>
          <w:trHeight w:val="10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20192 716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5 048 821 </w:t>
            </w:r>
          </w:p>
        </w:tc>
      </w:tr>
      <w:tr>
        <w:trPr>
          <w:trHeight w:val="4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w:t>
            </w:r>
            <w:r>
              <w:br/>
            </w:r>
            <w:r>
              <w:rPr>
                <w:rFonts w:ascii="Times New Roman"/>
                <w:b w:val="false"/>
                <w:i w:val="false"/>
                <w:color w:val="000000"/>
                <w:sz w:val="20"/>
              </w:rPr>
              <w:t xml:space="preserve">
пайдаланылмаған) трансферттерді қайтару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96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328 117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бюджеттік кредит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-1516 324 </w:t>
            </w:r>
          </w:p>
        </w:tc>
      </w:tr>
      <w:tr>
        <w:trPr>
          <w:trHeight w:val="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379 000 </w:t>
            </w:r>
          </w:p>
        </w:tc>
      </w:tr>
      <w:tr>
        <w:trPr>
          <w:trHeight w:val="1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r>
      <w:tr>
        <w:trPr>
          <w:trHeight w:val="13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r>
      <w:tr>
        <w:trPr>
          <w:trHeight w:val="7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r>
      <w:tr>
        <w:trPr>
          <w:trHeight w:val="39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w:t>
            </w:r>
            <w:r>
              <w:br/>
            </w:r>
            <w:r>
              <w:rPr>
                <w:rFonts w:ascii="Times New Roman"/>
                <w:b w:val="false"/>
                <w:i w:val="false"/>
                <w:color w:val="000000"/>
                <w:sz w:val="20"/>
              </w:rPr>
              <w:t xml:space="preserve">
аудандар (облыстық маңызы бар қалалар) бюджеттеріне кредит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229 000 </w:t>
            </w:r>
          </w:p>
        </w:tc>
      </w:tr>
      <w:tr>
        <w:trPr>
          <w:trHeight w:val="1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w:t>
            </w:r>
            <w:r>
              <w:br/>
            </w:r>
            <w:r>
              <w:rPr>
                <w:rFonts w:ascii="Times New Roman"/>
                <w:b w:val="false"/>
                <w:i w:val="false"/>
                <w:color w:val="000000"/>
                <w:sz w:val="20"/>
              </w:rPr>
              <w:t xml:space="preserve">
бәсекелестікті қорғау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15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w:t>
            </w:r>
            <w:r>
              <w:br/>
            </w:r>
            <w:r>
              <w:rPr>
                <w:rFonts w:ascii="Times New Roman"/>
                <w:b w:val="false"/>
                <w:i w:val="false"/>
                <w:color w:val="000000"/>
                <w:sz w:val="20"/>
              </w:rPr>
              <w:t xml:space="preserve">
басқармасы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7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60"/>
        <w:gridCol w:w="619"/>
        <w:gridCol w:w="8952"/>
        <w:gridCol w:w="2290"/>
      </w:tblGrid>
      <w:tr>
        <w:trPr>
          <w:trHeight w:val="100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1 895 324 </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1 895 324 </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1 895 324 </w:t>
            </w:r>
          </w:p>
        </w:tc>
      </w:tr>
      <w:tr>
        <w:trPr>
          <w:trHeight w:val="375"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w:t>
            </w:r>
            <w:r>
              <w:br/>
            </w:r>
            <w:r>
              <w:rPr>
                <w:rFonts w:ascii="Times New Roman"/>
                <w:b w:val="false"/>
                <w:i w:val="false"/>
                <w:color w:val="000000"/>
                <w:sz w:val="20"/>
              </w:rPr>
              <w:t xml:space="preserve">
кредиттерді өтеу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1 895 324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
        <w:gridCol w:w="625"/>
        <w:gridCol w:w="709"/>
        <w:gridCol w:w="710"/>
        <w:gridCol w:w="8179"/>
        <w:gridCol w:w="2272"/>
      </w:tblGrid>
      <w:tr>
        <w:trPr>
          <w:trHeight w:val="12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xml:space="preserve">
    Кіші функционалдық топ </w:t>
            </w:r>
            <w:r>
              <w:br/>
            </w:r>
            <w:r>
              <w:rPr>
                <w:rFonts w:ascii="Times New Roman"/>
                <w:b w:val="false"/>
                <w:i w:val="false"/>
                <w:color w:val="000000"/>
                <w:sz w:val="20"/>
              </w:rPr>
              <w:t xml:space="preserve">
       Бюджеттік бағдарламаның </w:t>
            </w:r>
            <w:r>
              <w:br/>
            </w:r>
            <w:r>
              <w:rPr>
                <w:rFonts w:ascii="Times New Roman"/>
                <w:b w:val="false"/>
                <w:i w:val="false"/>
                <w:color w:val="000000"/>
                <w:sz w:val="20"/>
              </w:rPr>
              <w:t xml:space="preserve">
       әкімшісі </w:t>
            </w:r>
            <w:r>
              <w:br/>
            </w:r>
            <w:r>
              <w:rPr>
                <w:rFonts w:ascii="Times New Roman"/>
                <w:b w:val="false"/>
                <w:i w:val="false"/>
                <w:color w:val="000000"/>
                <w:sz w:val="20"/>
              </w:rPr>
              <w:t xml:space="preserve">
           Бағдарлама               АТАУЫ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9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w:t>
            </w:r>
            <w:r>
              <w:br/>
            </w:r>
            <w:r>
              <w:rPr>
                <w:rFonts w:ascii="Times New Roman"/>
                <w:b w:val="false"/>
                <w:i w:val="false"/>
                <w:color w:val="000000"/>
                <w:sz w:val="20"/>
              </w:rPr>
              <w:t xml:space="preserve">
операциялар бойынша сальдо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18 845 044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18 847 950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18 847 950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18 847 950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18847 950 </w:t>
            </w:r>
          </w:p>
        </w:tc>
      </w:tr>
      <w:tr>
        <w:trPr>
          <w:trHeight w:val="750"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w:t>
            </w:r>
            <w:r>
              <w:br/>
            </w:r>
            <w:r>
              <w:rPr>
                <w:rFonts w:ascii="Times New Roman"/>
                <w:b w:val="false"/>
                <w:i w:val="false"/>
                <w:color w:val="000000"/>
                <w:sz w:val="20"/>
              </w:rPr>
              <w:t xml:space="preserve">
қалыптастыру немесе ұлғайту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18 847 950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МКК жарғылық капиталын </w:t>
            </w:r>
            <w:r>
              <w:br/>
            </w:r>
            <w:r>
              <w:rPr>
                <w:rFonts w:ascii="Times New Roman"/>
                <w:b w:val="false"/>
                <w:i w:val="false"/>
                <w:color w:val="000000"/>
                <w:sz w:val="20"/>
              </w:rPr>
              <w:t xml:space="preserve">
ұлғайту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15 998 050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"Тасжол" МКК жарғылық капиталын </w:t>
            </w:r>
            <w:r>
              <w:br/>
            </w:r>
            <w:r>
              <w:rPr>
                <w:rFonts w:ascii="Times New Roman"/>
                <w:b w:val="false"/>
                <w:i w:val="false"/>
                <w:color w:val="000000"/>
                <w:sz w:val="20"/>
              </w:rPr>
              <w:t xml:space="preserve">
ұлғайту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1 999 900 </w:t>
            </w:r>
          </w:p>
        </w:tc>
      </w:tr>
      <w:tr>
        <w:trPr>
          <w:trHeight w:val="375" w:hRule="atLeast"/>
        </w:trPr>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"Жайық Агро" МКК жарғылық капиталын </w:t>
            </w:r>
            <w:r>
              <w:br/>
            </w:r>
            <w:r>
              <w:rPr>
                <w:rFonts w:ascii="Times New Roman"/>
                <w:b w:val="false"/>
                <w:i w:val="false"/>
                <w:color w:val="000000"/>
                <w:sz w:val="20"/>
              </w:rPr>
              <w:t xml:space="preserve">
ұлғайту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689"/>
        <w:gridCol w:w="626"/>
        <w:gridCol w:w="8907"/>
        <w:gridCol w:w="2232"/>
      </w:tblGrid>
      <w:tr>
        <w:trPr>
          <w:trHeight w:val="10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АТАУЫ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2 906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2 906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w:t>
            </w:r>
            <w:r>
              <w:br/>
            </w:r>
            <w:r>
              <w:rPr>
                <w:rFonts w:ascii="Times New Roman"/>
                <w:b w:val="false"/>
                <w:i w:val="false"/>
                <w:color w:val="000000"/>
                <w:sz w:val="20"/>
              </w:rPr>
              <w:t xml:space="preserve">
түсетін түсімдер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2 906 </w:t>
            </w:r>
          </w:p>
        </w:tc>
      </w:tr>
      <w:tr>
        <w:trPr>
          <w:trHeight w:val="375"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32"/>
        <w:gridCol w:w="632"/>
        <w:gridCol w:w="632"/>
        <w:gridCol w:w="8276"/>
        <w:gridCol w:w="2256"/>
      </w:tblGrid>
      <w:tr>
        <w:trPr>
          <w:trHeight w:val="15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Кіші сыныбы </w:t>
            </w:r>
            <w:r>
              <w:br/>
            </w:r>
            <w:r>
              <w:rPr>
                <w:rFonts w:ascii="Times New Roman"/>
                <w:b w:val="false"/>
                <w:i w:val="false"/>
                <w:color w:val="000000"/>
                <w:sz w:val="20"/>
              </w:rPr>
              <w:t xml:space="preserve">
          Ерекшелігі           АТАУЫ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тапшылығы (профициті)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642 664 </w:t>
            </w:r>
          </w:p>
        </w:tc>
      </w:tr>
      <w:tr>
        <w:trPr>
          <w:trHeight w:val="3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w:t>
            </w:r>
            <w:r>
              <w:br/>
            </w:r>
            <w:r>
              <w:rPr>
                <w:rFonts w:ascii="Times New Roman"/>
                <w:b w:val="false"/>
                <w:i w:val="false"/>
                <w:color w:val="000000"/>
                <w:sz w:val="20"/>
              </w:rPr>
              <w:t xml:space="preserve">
(профицитін пайдалану)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-642 664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