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57d6" w14:textId="4075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Х сессиясының 2008 жылғы 12 желтоқсандағы N 137-IV "2009 жылға арналған облыстық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2009 жылғы 16 қазандағы N 253-IV шешімі.
Атырау облыстық Әділет департаментінде 2009 жылғы 23 қарашада N 2553 тіркелді. Күші жойылды - Атырау облыстық Мәслихатының 2013 жылғы 04 шілдедегі № 157-V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04.07.2013 № 157-V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N 95-ІV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 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әкімдігінің 2009 жылғы облыс бюджетін нақтылау туралы ұсынысын қарай отырып, облыстық мәслихат ХVІІ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2008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137-IV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облыстық бюджет туралы" шешіміне (нормативтік құқықтық актілердің мемлекеттік тіркеу тізілімінде № 2540 рет санымен тіркелген, 2009 жылғы 22 қаңтарда "Атырау" газетінде № 8 жарияланған), облыстық мәслихаттың 2009 жылғы 14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149-IV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2543 рет санымен тіркелген, 2009 жылғы 26 ақпанда "Атырау" газетінде № 23 жарияланған), облыстық мәслихаттың 2009 жылғы 17 сәуірдегі </w:t>
      </w:r>
      <w:r>
        <w:rPr>
          <w:rFonts w:ascii="Times New Roman"/>
          <w:b w:val="false"/>
          <w:i w:val="false"/>
          <w:color w:val="000000"/>
          <w:sz w:val="28"/>
        </w:rPr>
        <w:t>№ 175-IV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2547 рет санымен тіркелген, 2009 жылғы 26 мамырдағы "Атырау" газетінде № 61 жарияланған), облыстық мәслихаттың 2009 жылғы 3 шілдедегі </w:t>
      </w:r>
      <w:r>
        <w:rPr>
          <w:rFonts w:ascii="Times New Roman"/>
          <w:b w:val="false"/>
          <w:i w:val="false"/>
          <w:color w:val="000000"/>
          <w:sz w:val="28"/>
        </w:rPr>
        <w:t>№ 237-IV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2550 рет санымен тіркелген, 2009 жылғы 22 тамыздағы "Атырау" газетінде № 100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"99 855 473" деген цифрлар "96 251 466"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"49 944 232" деген цифрлар "46 303 820"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"356 053" деген цифрлар "347 253"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"49 555 088" деген цифрлар "49 600 293"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"81 884 089" деген цифрлар "83 252 238"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"18 845 044" деген цифрлар "13 872 733"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"18 847 950" деген цифрлар "13 875 639"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"642 664" деген цифрлар "642 819"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"-642 664" деген цифрлар "-642 819"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3-тармақ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Атырау қаласы мен аудандар бюджетіне жалпы мемлекеттік салықтар түсімінің жалпы сома нормативі 2009 жылға келесідей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Құрманғазы, Индер, Исатай, Қызылқоға, Махамбет аудандарына және меншікті облыстық бюджетке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Мақат ауданына және Атырау қаласына - 50%;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 ауданына - 0%;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Құрманғазы, Индер, Исатай, Қызылқоға, Мақат, Махамбет аудандарына және меншікті облыстық бюджетке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қаласына - 50%;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 ауданына - 0%;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реттік талон бойынша, кәсіпкерлік қызметпен айналысатын жеке тұлғаның жеке табыс салығы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Құрманғазы, Индер, Исатай, Қызылқоға, Мақат, Махамбет, Жылыой аудандарына, Атырау қаласына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 азаматтарының жеке табыс салығы бойынша төлем көзінен ұсталатын: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меншікті облыстық бюджетке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 азаматтарының жеке табыс салығы бойынша төлем көзінен ұсталмайтыннан: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меншікті облыстық бюджетке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Құрманғазы, Индер, Исатай, Қызылқоға, Мақат, Махамбет аудандарына және меншікті облыстық бюджетке -100%;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қаласына - 50%;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 ауданына - 0%.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"94 977" деген цифрлар "94 887"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"6 704" деген цифрлар "45 437"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"10 899" деген цифрлар "5 446"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"17 376" деген цифрлар "15 816"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"536 454" деген цифрлар "481 314"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10-тармақта: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"437 804" деген цифрлар "432 012"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"122 906" деген цифрлар "121 500"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"149 607" деген цифрлар "143 951"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"165 291" деген цифрлар "166 561"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"1 132 462" деген цифрлар "797 632"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"414 600" деген цифрлар "404 875"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"389 193" деген цифрлар "392 757"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16-тармақта: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"135 100" деген цифрлар "215 768"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18-тармақта: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"223 850" деген цифрлар "227 950"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"18 182" деген цифрлар "21 682"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"360 268" деген цифрлар "425 169"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"326 462" деген цифрлар "516 395"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"35 894" деген цифрлар "51 149"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"20 000" деген цифрлар "19 720"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"785 000" деген цифрлар "784 990"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мұқтаж азаматтардың жекелеген топтарына әлеуметтік көмек көрсету үшін – 1 200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19-тармақта: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"440 000" деген цифрлар "584 958"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"336 890" деген цифрлар "304 790"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"2 000 000" деген цифрлар "1 901 900"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"75 380" деген цифрлар "39 641"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26-тармақта: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"1 000 000" деген цифрлар "773 739"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31-тармақта: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"327 999" деген цифрлар "310 364"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ХVІІ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Есенжанов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 Ж. Дүйсенғалиев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ХVІІ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2009 жылғы 16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қазандағы № 253-IV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137-IV шешіміне 1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457"/>
        <w:gridCol w:w="9016"/>
        <w:gridCol w:w="2233"/>
      </w:tblGrid>
      <w:tr>
        <w:trPr>
          <w:trHeight w:val="6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Кіші сыныбы             Атауы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96 251 466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46 303 820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22 490 838</w:t>
            </w:r>
          </w:p>
        </w:tc>
      </w:tr>
      <w:tr>
        <w:trPr>
          <w:trHeight w:val="1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22 490 838</w:t>
            </w:r>
          </w:p>
        </w:tc>
      </w:tr>
      <w:tr>
        <w:trPr>
          <w:trHeight w:val="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17 850 168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17 850 168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5 962 814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5 961 814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347 253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19 849</w:t>
            </w:r>
          </w:p>
        </w:tc>
      </w:tr>
      <w:tr>
        <w:trPr>
          <w:trHeight w:val="1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(мүдделер)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2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325 004</w:t>
            </w:r>
          </w:p>
        </w:tc>
      </w:tr>
      <w:tr>
        <w:trPr>
          <w:trHeight w:val="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49 600 293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25 412 354</w:t>
            </w:r>
          </w:p>
        </w:tc>
      </w:tr>
      <w:tr>
        <w:trPr>
          <w:trHeight w:val="1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25 412 354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24 187 939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24 187 939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402"/>
        <w:gridCol w:w="723"/>
        <w:gridCol w:w="702"/>
        <w:gridCol w:w="8466"/>
        <w:gridCol w:w="2251"/>
      </w:tblGrid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Бюджеттік бағдарламаның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                  Атауы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83 252 238</w:t>
            </w:r>
          </w:p>
        </w:tc>
      </w:tr>
      <w:tr>
        <w:trPr>
          <w:trHeight w:val="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1 034 884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355 710</w:t>
            </w:r>
          </w:p>
        </w:tc>
      </w:tr>
      <w:tr>
        <w:trPr>
          <w:trHeight w:val="1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30 301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30 301</w:t>
            </w:r>
          </w:p>
        </w:tc>
      </w:tr>
      <w:tr>
        <w:trPr>
          <w:trHeight w:val="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325 409</w:t>
            </w:r>
          </w:p>
        </w:tc>
      </w:tr>
      <w:tr>
        <w:trPr>
          <w:trHeight w:val="1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325 409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618 559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618 559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басқармасының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59 724</w:t>
            </w:r>
          </w:p>
        </w:tc>
      </w:tr>
      <w:tr>
        <w:trPr>
          <w:trHeight w:val="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1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556 735</w:t>
            </w:r>
          </w:p>
        </w:tc>
      </w:tr>
      <w:tr>
        <w:trPr>
          <w:trHeight w:val="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60 615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60 615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76 061</w:t>
            </w:r>
          </w:p>
        </w:tc>
      </w:tr>
      <w:tr>
        <w:trPr>
          <w:trHeight w:val="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32 749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32 749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21 146</w:t>
            </w:r>
          </w:p>
        </w:tc>
      </w:tr>
      <w:tr>
        <w:trPr>
          <w:trHeight w:val="5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 қорғаныс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11 603</w:t>
            </w:r>
          </w:p>
        </w:tc>
      </w:tr>
      <w:tr>
        <w:trPr>
          <w:trHeight w:val="1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43 312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43 312</w:t>
            </w:r>
          </w:p>
        </w:tc>
      </w:tr>
      <w:tr>
        <w:trPr>
          <w:trHeight w:val="8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24 415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жұмылдыру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1 944 432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1 944 432</w:t>
            </w:r>
          </w:p>
        </w:tc>
      </w:tr>
      <w:tr>
        <w:trPr>
          <w:trHeight w:val="5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1 942 178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1 809 892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тәртiптi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қоғамдық қауiпсiздiктi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86 152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көтермелеу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iстер органдарының айдауылмен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17 090</w:t>
            </w:r>
          </w:p>
        </w:tc>
      </w:tr>
      <w:tr>
        <w:trPr>
          <w:trHeight w:val="7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Азаматтық, көшіп кету және көшіп келу,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шетелдiктермен жұмыс мәселелерi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көшi-қонға қарсы күрес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26 044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</w:p>
        </w:tc>
      </w:tr>
      <w:tr>
        <w:trPr>
          <w:trHeight w:val="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</w:p>
        </w:tc>
      </w:tr>
      <w:tr>
        <w:trPr>
          <w:trHeight w:val="1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7 102 598</w:t>
            </w:r>
          </w:p>
        </w:tc>
      </w:tr>
      <w:tr>
        <w:trPr>
          <w:trHeight w:val="1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1 937 930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361 149</w:t>
            </w:r>
          </w:p>
        </w:tc>
      </w:tr>
      <w:tr>
        <w:trPr>
          <w:trHeight w:val="1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361 149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1 576 781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334 126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356 501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ұстауға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481 314</w:t>
            </w:r>
          </w:p>
        </w:tc>
      </w:tr>
      <w:tr>
        <w:trPr>
          <w:trHeight w:val="11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жүйенің жаңа технологияларын енгізуге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164 971</w:t>
            </w:r>
          </w:p>
        </w:tc>
      </w:tr>
      <w:tr>
        <w:trPr>
          <w:trHeight w:val="12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101 250</w:t>
            </w:r>
          </w:p>
        </w:tc>
      </w:tr>
      <w:tr>
        <w:trPr>
          <w:trHeight w:val="13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мемлекеттік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лингафондық және мультимедиалық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 құруға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138 619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1 402 894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90 937</w:t>
            </w:r>
          </w:p>
        </w:tc>
      </w:tr>
      <w:tr>
        <w:trPr>
          <w:trHeight w:val="5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 даярлау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90 937</w:t>
            </w:r>
          </w:p>
        </w:tc>
      </w:tr>
      <w:tr>
        <w:trPr>
          <w:trHeight w:val="1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1 311 957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1 311 957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1 018 089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49 912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49 912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41 123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</w:t>
            </w:r>
          </w:p>
        </w:tc>
      </w:tr>
      <w:tr>
        <w:trPr>
          <w:trHeight w:val="1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 даярлау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32 171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927 054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63 841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 даярлау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863 213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2 743 685</w:t>
            </w:r>
          </w:p>
        </w:tc>
      </w:tr>
      <w:tr>
        <w:trPr>
          <w:trHeight w:val="1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1 618 481</w:t>
            </w:r>
          </w:p>
        </w:tc>
      </w:tr>
      <w:tr>
        <w:trPr>
          <w:trHeight w:val="1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45 170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23 067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50 321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 өткізу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397 878</w:t>
            </w:r>
          </w:p>
        </w:tc>
      </w:tr>
      <w:tr>
        <w:trPr>
          <w:trHeight w:val="7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білім беру нысандарын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жөндеуге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151 867</w:t>
            </w:r>
          </w:p>
        </w:tc>
      </w:tr>
      <w:tr>
        <w:trPr>
          <w:trHeight w:val="12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мақсатында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 күрделі,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150 326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74 749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52 264</w:t>
            </w:r>
          </w:p>
        </w:tc>
      </w:tr>
      <w:tr>
        <w:trPr>
          <w:trHeight w:val="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672 839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1 125 204</w:t>
            </w:r>
          </w:p>
        </w:tc>
      </w:tr>
      <w:tr>
        <w:trPr>
          <w:trHeight w:val="7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400 004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725 200</w:t>
            </w:r>
          </w:p>
        </w:tc>
      </w:tr>
      <w:tr>
        <w:trPr>
          <w:trHeight w:val="1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12 672 351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3 317 824</w:t>
            </w:r>
          </w:p>
        </w:tc>
      </w:tr>
      <w:tr>
        <w:trPr>
          <w:trHeight w:val="1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3 317 824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медициналық-санитарлық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денсаулық сақтау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жолдамасы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медициналық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3 317 824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230 551</w:t>
            </w:r>
          </w:p>
        </w:tc>
      </w:tr>
      <w:tr>
        <w:trPr>
          <w:trHeight w:val="1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230 551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денсаулық сақтау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қан, оның құрамдас бөліктері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препараттарын өндiру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127 027</w:t>
            </w:r>
          </w:p>
        </w:tc>
      </w:tr>
      <w:tr>
        <w:trPr>
          <w:trHeight w:val="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45 637</w:t>
            </w:r>
          </w:p>
        </w:tc>
      </w:tr>
      <w:tr>
        <w:trPr>
          <w:trHeight w:val="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57 119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 алу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1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2 504 574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2 504 574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Әлеуметтік-елеулі және айналадағылар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қауіп төндіретін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адамдарға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1 906 974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107 457</w:t>
            </w:r>
          </w:p>
        </w:tc>
      </w:tr>
      <w:tr>
        <w:trPr>
          <w:trHeight w:val="4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53 487</w:t>
            </w:r>
          </w:p>
        </w:tc>
      </w:tr>
      <w:tr>
        <w:trPr>
          <w:trHeight w:val="4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147 501</w:t>
            </w:r>
          </w:p>
        </w:tc>
      </w:tr>
      <w:tr>
        <w:trPr>
          <w:trHeight w:val="9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 дәрі-дәрмек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құралдарымен, диализаторлармен,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материалдарымен және бүйрегі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алмастырылған ауруларды дәрі-дәрмек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кезінде қанның ұюы факторлармен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86 268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 иммундық-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152 887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2 598 141</w:t>
            </w:r>
          </w:p>
        </w:tc>
      </w:tr>
      <w:tr>
        <w:trPr>
          <w:trHeight w:val="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2 598 141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бастапқы медициналық-санитарлық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2 304 446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емдік тамақ өнімдерімен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293 695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207 458</w:t>
            </w:r>
          </w:p>
        </w:tc>
      </w:tr>
      <w:tr>
        <w:trPr>
          <w:trHeight w:val="1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207 458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авиация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166 391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халыққа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41 067</w:t>
            </w:r>
          </w:p>
        </w:tc>
      </w:tr>
      <w:tr>
        <w:trPr>
          <w:trHeight w:val="1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3 813 803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223 713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54 289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денсаулық сақтау нысандарын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індетінің алдын алу және 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іске асыру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5 284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35 678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тегін және жеңілдетілген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8 126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iске қосылатын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объектiлерiн ұстау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45 437</w:t>
            </w:r>
          </w:p>
        </w:tc>
      </w:tr>
      <w:tr>
        <w:trPr>
          <w:trHeight w:val="1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3 590 090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3 590 090</w:t>
            </w:r>
          </w:p>
        </w:tc>
      </w:tr>
      <w:tr>
        <w:trPr>
          <w:trHeight w:val="1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1 491 628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993 293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552 790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мүгедектер мен қарттарды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552 790</w:t>
            </w:r>
          </w:p>
        </w:tc>
      </w:tr>
      <w:tr>
        <w:trPr>
          <w:trHeight w:val="1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224 735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224 735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215 768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реконструкциялау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215 768</w:t>
            </w:r>
          </w:p>
        </w:tc>
      </w:tr>
      <w:tr>
        <w:trPr>
          <w:trHeight w:val="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408 915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408 915</w:t>
            </w:r>
          </w:p>
        </w:tc>
      </w:tr>
      <w:tr>
        <w:trPr>
          <w:trHeight w:val="1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53 439</w:t>
            </w:r>
          </w:p>
        </w:tc>
      </w:tr>
      <w:tr>
        <w:trPr>
          <w:trHeight w:val="16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ең төменгі күнкөріс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 мөлшерінің өсуіне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айсайынғы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 төлеуге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135 146</w:t>
            </w:r>
          </w:p>
        </w:tc>
      </w:tr>
      <w:tr>
        <w:trPr>
          <w:trHeight w:val="11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кеңейтуге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220 330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89 420</w:t>
            </w:r>
          </w:p>
        </w:tc>
      </w:tr>
      <w:tr>
        <w:trPr>
          <w:trHeight w:val="4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89 420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мен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61 747</w:t>
            </w:r>
          </w:p>
        </w:tc>
      </w:tr>
      <w:tr>
        <w:trPr>
          <w:trHeight w:val="11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тамақтану нормаларын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1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24 977</w:t>
            </w:r>
          </w:p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17 990 268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5 347 690</w:t>
            </w:r>
          </w:p>
        </w:tc>
      </w:tr>
      <w:tr>
        <w:trPr>
          <w:trHeight w:val="1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5 347 690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2 534 900</w:t>
            </w:r>
          </w:p>
        </w:tc>
      </w:tr>
      <w:tr>
        <w:trPr>
          <w:trHeight w:val="11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дамытуға, жайластыруға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2 812 790</w:t>
            </w:r>
          </w:p>
        </w:tc>
      </w:tr>
      <w:tr>
        <w:trPr>
          <w:trHeight w:val="1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12 642 578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3 939 123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2 925 495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 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584 958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428 670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8 703 455</w:t>
            </w:r>
          </w:p>
        </w:tc>
      </w:tr>
      <w:tr>
        <w:trPr>
          <w:trHeight w:val="4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қызметiн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27 304</w:t>
            </w:r>
          </w:p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3 854 252</w:t>
            </w:r>
          </w:p>
        </w:tc>
      </w:tr>
      <w:tr>
        <w:trPr>
          <w:trHeight w:val="15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жөндеуге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119 368</w:t>
            </w:r>
          </w:p>
        </w:tc>
      </w:tr>
      <w:tr>
        <w:trPr>
          <w:trHeight w:val="9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3 823 922</w:t>
            </w:r>
          </w:p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878 609</w:t>
            </w:r>
          </w:p>
        </w:tc>
      </w:tr>
      <w:tr>
        <w:trPr>
          <w:trHeight w:val="1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3 545 607</w:t>
            </w:r>
          </w:p>
        </w:tc>
      </w:tr>
      <w:tr>
        <w:trPr>
          <w:trHeight w:val="1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722 526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511 526</w:t>
            </w:r>
          </w:p>
        </w:tc>
      </w:tr>
      <w:tr>
        <w:trPr>
          <w:trHeight w:val="1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18 464</w:t>
            </w:r>
          </w:p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150 747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қол жетімді болуын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92 211</w:t>
            </w:r>
          </w:p>
        </w:tc>
      </w:tr>
      <w:tr>
        <w:trPr>
          <w:trHeight w:val="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213 186</w:t>
            </w:r>
          </w:p>
        </w:tc>
      </w:tr>
      <w:tr>
        <w:trPr>
          <w:trHeight w:val="1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36 918</w:t>
            </w:r>
          </w:p>
        </w:tc>
      </w:tr>
      <w:tr>
        <w:trPr>
          <w:trHeight w:val="1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211 000</w:t>
            </w:r>
          </w:p>
        </w:tc>
      </w:tr>
      <w:tr>
        <w:trPr>
          <w:trHeight w:val="1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211 000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1 984 240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1 411 120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23 152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85 933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халықаралық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1 302 035</w:t>
            </w:r>
          </w:p>
        </w:tc>
      </w:tr>
      <w:tr>
        <w:trPr>
          <w:trHeight w:val="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573 120</w:t>
            </w:r>
          </w:p>
        </w:tc>
      </w:tr>
      <w:tr>
        <w:trPr>
          <w:trHeight w:val="1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573 120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549 798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57 499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құжаттама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8 281</w:t>
            </w:r>
          </w:p>
        </w:tc>
      </w:tr>
      <w:tr>
        <w:trPr>
          <w:trHeight w:val="1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49 218</w:t>
            </w:r>
          </w:p>
        </w:tc>
      </w:tr>
      <w:tr>
        <w:trPr>
          <w:trHeight w:val="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53 066</w:t>
            </w:r>
          </w:p>
        </w:tc>
      </w:tr>
      <w:tr>
        <w:trPr>
          <w:trHeight w:val="1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53 066</w:t>
            </w:r>
          </w:p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395 967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395 967</w:t>
            </w:r>
          </w:p>
        </w:tc>
      </w:tr>
      <w:tr>
        <w:trPr>
          <w:trHeight w:val="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43 266</w:t>
            </w:r>
          </w:p>
        </w:tc>
      </w:tr>
      <w:tr>
        <w:trPr>
          <w:trHeight w:val="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басқармасы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</w:t>
            </w:r>
          </w:p>
        </w:tc>
      </w:tr>
      <w:tr>
        <w:trPr>
          <w:trHeight w:val="1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</w:t>
            </w:r>
          </w:p>
        </w:tc>
      </w:tr>
      <w:tr>
        <w:trPr>
          <w:trHeight w:val="5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283 171</w:t>
            </w:r>
          </w:p>
        </w:tc>
      </w:tr>
      <w:tr>
        <w:trPr>
          <w:trHeight w:val="1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</w:tr>
      <w:tr>
        <w:trPr>
          <w:trHeight w:val="14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мәдениет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сомаларын бөлу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</w:tr>
      <w:tr>
        <w:trPr>
          <w:trHeight w:val="1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273 191</w:t>
            </w:r>
          </w:p>
        </w:tc>
      </w:tr>
      <w:tr>
        <w:trPr>
          <w:trHeight w:val="1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60 191</w:t>
            </w:r>
          </w:p>
        </w:tc>
      </w:tr>
      <w:tr>
        <w:trPr>
          <w:trHeight w:val="4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203 000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1 321 002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1 321 002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1 321 002</w:t>
            </w:r>
          </w:p>
        </w:tc>
      </w:tr>
      <w:tr>
        <w:trPr>
          <w:trHeight w:val="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1 321 002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628 325</w:t>
            </w:r>
          </w:p>
        </w:tc>
      </w:tr>
      <w:tr>
        <w:trPr>
          <w:trHeight w:val="1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274 854</w:t>
            </w:r>
          </w:p>
        </w:tc>
      </w:tr>
      <w:tr>
        <w:trPr>
          <w:trHeight w:val="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259 038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39 085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143 847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өнімділігі мен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арттыруды қолдау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46 169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Жемiс-жидек дақылдарының және жүзiмнің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көшеттерiн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өсiруді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және басқа да тауар-материалдық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құндылықтарының құнын арзандату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15 816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73 062</w:t>
            </w:r>
          </w:p>
        </w:tc>
      </w:tr>
      <w:tr>
        <w:trPr>
          <w:trHeight w:val="1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73 062</w:t>
            </w:r>
          </w:p>
        </w:tc>
      </w:tr>
      <w:tr>
        <w:trPr>
          <w:trHeight w:val="11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 болып табылатын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жабдықтаудың 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жүйелерiнен ауыз су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73 062</w:t>
            </w:r>
          </w:p>
        </w:tc>
      </w:tr>
      <w:tr>
        <w:trPr>
          <w:trHeight w:val="1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47 078</w:t>
            </w:r>
          </w:p>
        </w:tc>
      </w:tr>
      <w:tr>
        <w:trPr>
          <w:trHeight w:val="4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пайдалануды реттеу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47 078</w:t>
            </w:r>
          </w:p>
        </w:tc>
      </w:tr>
      <w:tr>
        <w:trPr>
          <w:trHeight w:val="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43 078</w:t>
            </w:r>
          </w:p>
        </w:tc>
      </w:tr>
      <w:tr>
        <w:trPr>
          <w:trHeight w:val="1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151 800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пайдалануды реттеу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135 680</w:t>
            </w:r>
          </w:p>
        </w:tc>
      </w:tr>
      <w:tr>
        <w:trPr>
          <w:trHeight w:val="4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33 067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102 613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16 120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16 120</w:t>
            </w:r>
          </w:p>
        </w:tc>
      </w:tr>
      <w:tr>
        <w:trPr>
          <w:trHeight w:val="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13 783</w:t>
            </w:r>
          </w:p>
        </w:tc>
      </w:tr>
      <w:tr>
        <w:trPr>
          <w:trHeight w:val="1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13 783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13 783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67 748</w:t>
            </w:r>
          </w:p>
        </w:tc>
      </w:tr>
      <w:tr>
        <w:trPr>
          <w:trHeight w:val="1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32 748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32 748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5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бюджеттерге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қаржыландыруға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 қайта даярлау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1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107 584</w:t>
            </w:r>
          </w:p>
        </w:tc>
      </w:tr>
      <w:tr>
        <w:trPr>
          <w:trHeight w:val="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107 584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бақылауы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35 511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 бақылауы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35 511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46 775</w:t>
            </w:r>
          </w:p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36 800</w:t>
            </w:r>
          </w:p>
        </w:tc>
      </w:tr>
      <w:tr>
        <w:trPr>
          <w:trHeight w:val="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9 975</w:t>
            </w:r>
          </w:p>
        </w:tc>
      </w:tr>
      <w:tr>
        <w:trPr>
          <w:trHeight w:val="1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25 298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25 298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9 443 315</w:t>
            </w:r>
          </w:p>
        </w:tc>
      </w:tr>
      <w:tr>
        <w:trPr>
          <w:trHeight w:val="1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2 901 694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2 901 694</w:t>
            </w:r>
          </w:p>
        </w:tc>
      </w:tr>
      <w:tr>
        <w:trPr>
          <w:trHeight w:val="1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560 200</w:t>
            </w:r>
          </w:p>
        </w:tc>
      </w:tr>
      <w:tr>
        <w:trPr>
          <w:trHeight w:val="8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126 950</w:t>
            </w:r>
          </w:p>
        </w:tc>
      </w:tr>
      <w:tr>
        <w:trPr>
          <w:trHeight w:val="8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(қала көшелерін)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2 214 544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6 541 621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6 541 621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20 962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1 732 550</w:t>
            </w:r>
          </w:p>
        </w:tc>
      </w:tr>
      <w:tr>
        <w:trPr>
          <w:trHeight w:val="15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бюджеттерге облыстық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қалалар мен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 және ұстауға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 қайта даярлау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2 961 725</w:t>
            </w:r>
          </w:p>
        </w:tc>
      </w:tr>
      <w:tr>
        <w:trPr>
          <w:trHeight w:val="16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қалалардың және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көшелерінің облыстық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салу және қайта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347 304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және ұстау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1 474 600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оларға сараптама жасау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</w:tr>
      <w:tr>
        <w:trPr>
          <w:trHeight w:val="1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266 307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53 607</w:t>
            </w:r>
          </w:p>
        </w:tc>
      </w:tr>
      <w:tr>
        <w:trPr>
          <w:trHeight w:val="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53 607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53 607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212 700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212 700</w:t>
            </w:r>
          </w:p>
        </w:tc>
      </w:tr>
      <w:tr>
        <w:trPr>
          <w:trHeight w:val="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212 700</w:t>
            </w:r>
          </w:p>
        </w:tc>
      </w:tr>
      <w:tr>
        <w:trPr>
          <w:trHeight w:val="1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58 197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58 197</w:t>
            </w:r>
          </w:p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58 197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58 197</w:t>
            </w:r>
          </w:p>
        </w:tc>
      </w:tr>
      <w:tr>
        <w:trPr>
          <w:trHeight w:val="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25 569 679</w:t>
            </w:r>
          </w:p>
        </w:tc>
      </w:tr>
      <w:tr>
        <w:trPr>
          <w:trHeight w:val="1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25 569 679</w:t>
            </w:r>
          </w:p>
        </w:tc>
      </w:tr>
      <w:tr>
        <w:trPr>
          <w:trHeight w:val="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25 569 679</w:t>
            </w:r>
          </w:p>
        </w:tc>
      </w:tr>
      <w:tr>
        <w:trPr>
          <w:trHeight w:val="1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20 192 716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5 048 821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328 117</w:t>
            </w:r>
          </w:p>
        </w:tc>
      </w:tr>
      <w:tr>
        <w:trPr>
          <w:trHeight w:val="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-1 516 324</w:t>
            </w:r>
          </w:p>
        </w:tc>
      </w:tr>
      <w:tr>
        <w:trPr>
          <w:trHeight w:val="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379 000</w:t>
            </w:r>
          </w:p>
        </w:tc>
      </w:tr>
      <w:tr>
        <w:trPr>
          <w:trHeight w:val="1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1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кредит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халқына шағын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"ҚазАгро" ҰБХ" АҚ-ның еншілес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ұйымдарына кредит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422"/>
        <w:gridCol w:w="509"/>
        <w:gridCol w:w="9572"/>
        <w:gridCol w:w="2078"/>
      </w:tblGrid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Кіші сыныбы              Атауы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1 895 324</w:t>
            </w:r>
          </w:p>
        </w:tc>
      </w:tr>
      <w:tr>
        <w:trPr>
          <w:trHeight w:val="37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1 895 324</w:t>
            </w:r>
          </w:p>
        </w:tc>
      </w:tr>
      <w:tr>
        <w:trPr>
          <w:trHeight w:val="37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1 895 324</w:t>
            </w:r>
          </w:p>
        </w:tc>
      </w:tr>
      <w:tr>
        <w:trPr>
          <w:trHeight w:val="37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1 895 324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19"/>
        <w:gridCol w:w="740"/>
        <w:gridCol w:w="719"/>
        <w:gridCol w:w="8069"/>
        <w:gridCol w:w="2280"/>
      </w:tblGrid>
      <w:tr>
        <w:trPr>
          <w:trHeight w:val="14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Бюджеттік бағдарламаның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                 Атауы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операциялар бойынша сальдо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13 872 733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13 875 639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13 875 639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13 875 639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13 875 639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13 875 639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"Энергия" МКК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10 637 739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"Тасжол" МКК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2 387 900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Агро" МКК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89"/>
        <w:gridCol w:w="625"/>
        <w:gridCol w:w="8649"/>
        <w:gridCol w:w="2252"/>
      </w:tblGrid>
      <w:tr>
        <w:trPr>
          <w:trHeight w:val="6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Кіші сыныбы              Атауы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32"/>
        <w:gridCol w:w="632"/>
        <w:gridCol w:w="632"/>
        <w:gridCol w:w="8078"/>
        <w:gridCol w:w="2254"/>
      </w:tblGrid>
      <w:tr>
        <w:trPr>
          <w:trHeight w:val="10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Ерекшелігі           Атауы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642 819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-642 819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