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e2d3" w14:textId="a67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Мәслихаттың 2008 жылғы 23 қаңтардағы N 51 "Аз қамтылған отбасыларына (азаматтарға) тұрғын үйді (жеке тұрғын үй ұстағаннан басқа) ұстау және коммуналдық қызметтерді пайдалану төлемдерін өтеуге тұрғын үй көмегін көрсету қағидасын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2009 жылғы 22 сәуірдегі N 122 шешімі.
Атырау қалалық Әділет басқармасында 2009 жылғы 28 мамырда N 4-1-101 
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N 94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бабының 1-2 тармақшасына және  Қазақстан Республикасының 1999 жылғы 16 қарашадағы N 477-1 "Қазақстан Республикасының халықты әлеуметтік қорғау мәселелері бойынша кейбір Заң актілеріне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қалалық Мәслихатының 2008 жылғы 23 қаңтардағы N 51 "Аз қамтылған отбасыларына (азаматтарға) тұрғын үйді (жеке тұрғын үй ұстағаннан басқа) ұстау және коммуналдық қызметтерді пайдалану төлемдерін өтеуге тұрғын үй көмегін көрсету қағидасын бекіту туралы"шешіміне (Атырау қалалық әділет басқармасында 2008 жылдың 4 наурызында N 4-1-85 мемлекеттік тіркелімнен өткізілген, "Атырау" газетінде 2008 жылдың 29 наурызында N 36 санымен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Аталған шешіммен бекітілген қағидасының 2 бөлімінің, 7  тармағына: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"отбасының жиынтық табысының 11 пайызының" деген сөздер "отбасының жиынтық табысының 8 пайызының"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абзацы жаңа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және одан да көп бөлмелі үйлерде жалғыз тұратын адамдарға тұрғын үй жәрдемақысын есептеу үшін пайдалы алаңның әлеуметтік нормасы екі еселенген 18 шаршы метрі мөлшерінде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абзацындағы "17 теңге" деген сөзі "25 теңге" деген сөзбен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абзацы "Қатты отын мөлшері (көлік шығынымен есептегенде) - 7000 теңге мөлшерінде бекітілсін" –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кейін, күнтізбелік он 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қалалық Мәслихаттың  тұрғындарды әлеуметтік қорғау, денсаулық сақтау, білім беру, мәдениет және жастар ісі жөніндегі тұрақты комиссиясына (Г. Жәкиева)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 Б. Қазиманов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