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6643" w14:textId="02d6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Тұрғындардың иелігіндегі үй малы мен құсының және жер учаскесінің кіріс болып есептелмейтіндігі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әкімиятының 2009 жылғы 21 қаңтардағы № 638 қаулысы Атырау қалалық Әділет басқармасында 2009 жылғы 15 шілдеде № 4-1-103 
тіркелді. Күші жойылды - Атырау облысы Атырау қалалық әкімдігінің 2014 жылғы 4 желтоқсандағы № 1683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Атырау қалалық әкімдігінің 04.12.2014 № 1683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 басшылыққа ала отырып, 2001 жылғы 17 шілдедегі N 246 "Мемлекеттік атаулы әлеуметтік көмек туралы" Заңының 6 бабы 1 тармағы негізінде, қалалық әкімдік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Мемлекеттік атаулы әлеуметтік көмек тағайындауда отбасының жиынтық табысын есептеген кезде азаматтардың жеке қожалығындағы 1 бас ірі қара, 5 бас қой-ешкіге дейінгі малдарының, барлық түрдегі құс және үй жанындағы жер учаскесін кіріс бермейді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 тармақта көрсетілген мал басының үстіндегі малдың әр басының өнімі бұрынғы Қазақстан Республикасының Еңбек және халықты әлеуметтік қорғау Министрінің 2002 жылғы 13 ақпандағы N 31-ө бұйрығымен бекітілген "Атаулы әлеуметтік көмек алуға үміткер адамның (отбасының) жиынтық табысын анықтау"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статистика органдары беретін бағалармен отбасының жиынтық табысына кіріс болып есептелсін.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Қалалық жұмыспен қамту және әлеуметтік бағдарламалар бөлімі, кенттік және селолық округ әкімдері тұрғындар арасында осы қаулыға байланысты түсінік жұмыстарын жүргізсін.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Атырау қалалық әкімдігінің 2009 жылғы 7 сәуірдегі N 312 және 2009 жылғы 28 мамырдағы N 497 "Тұрғындардың иелігіндегі үй малы мен құсының және жер учаскесінің кіріс болып есептелмейтіндігі туралы" қаулылары жойылсын.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5. Осы қаулы алғаш ресми жарияланғаннан кейін күнтізбелік он күн өткен соң қолданысқа енгізіледі.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6. Осы қаулының орындалысын бақылау қала әкімінің орынбасары Б. Иманғалиевқа жүктелсін.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 С. Нақпаев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Жобаны ұсынушы: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бағдарламалар бөлімінің бастығы              А. Баязитова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әкімінің орынбасары                     А. Айтбаев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әкімінің орынбасары                     Ә. Нұрлығожиев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әкімінің орынбасары                     Б. Иманғалиев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әкімі аппаратының жетекшісі             Н. 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әскери-жұмылдыру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жұмысы бөлімінің бастығы                     Н. Нсанбаев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                            Ә. Сабыров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Қалалық қаржы бөлімінің бастығы              Г. Тағанбаева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жалпы бөлімінің бастығы                      К. Ермекова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жалпы бөлімінің бас маманы                   Қ. Аюпова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