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0836" w14:textId="86b0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2009 жылғы 21 қаңтардағы N 108 "Атырау қаласы бойынша 2009 жылғы салық ставкаларын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әкімиятының 2009 жылғы шілдедегі N 135 шешімі
Атырау қалалық Әділет басқармасында 2009 жылғы 11 тамызда N 4-1-104 
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2008 жылғы 10 желтоқсандағы № 100- 
</w:t>
      </w:r>
      <w:r>
        <w:rPr>
          <w:rFonts w:ascii="Times New Roman"/>
          <w:b w:val="false"/>
          <w:i w:val="false"/>
          <w:color w:val="000000"/>
          <w:sz w:val="28"/>
        </w:rPr>
        <w:t xml:space="preserve">
IV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 отырып және қалалық прокурорының 2009 жылғы 21 сәуірдегі № 7-16-09 наразылығын негізге ала отырып,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Мәслихаттың 2009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қаласы бойынша 2009 жылға салық ставкаларын бекіту туралы" (Атырау қалалық Әділет басқармасында 28 ақпан 2009 жылы № 4-1-99 тіркелген, 2009 жылдың 12 наурызында "Атырау" газетінің № 29 жарияланған) шешіміне төмендегідей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тармағында көрсетілген 1 қосымшаға: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2, № 3, № 4, № 5, № 6, № 9, № 10, № 11 тармақтарымен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Атырау қалалық Мәслихатының экономика, кәсіпкерлікті дамыту, қаржы және бюджет мәселелері жөніндегі тұрақты комиссиясына (Н. Мырзағалиев)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Атырау қалалық Әділет басқармасынан мемлекеттік тіркеуден өткен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кейін,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ХІ сессия төрағасы                           Т. Бекенов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   Б. Казиманов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 шақырылған Атырау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XI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8 шілдедегі № 135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393"/>
        <w:gridCol w:w="289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 қала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2009 ж.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 сату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түлік өнімдерін сөреден сату: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көкеніс (картоп, пияз, сәбіз, қияр)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жеміс-жидек (банан, апельсин, алма, ананас)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кондитер тағамдары, май-сүт өнімдері, салаттар, құрғақ жемістер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ет және ет өнімдері 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2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Азық-түлік, өндірістік, тұрмыстық-электро тауарларын контейнерден сату: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3-5 тоннаға дейін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5-10 тоннаға дейін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10-40 тоннаға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Азық-түлік, өндірістік тауарларын көліктен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3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тауарларын сөреден сату: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шаруашылық және құрылыс материалдары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сыртқы киім, аяқ киім және түбіт орамал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тері және тері орнына қолданатын бұйымдары (құндыз бөрік, тон, малақай)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тұрмыстық химия заттар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ойыншықтар және кеңсе тауарлары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кілем және жиhаз бұйымдары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алтын және зергерлік бұйымдар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сувинирлер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 және контейнерлерден автокөлік қосалқы бөлшектерін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жеңіл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жүк көлігі және арнайы техника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сату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әрбір қорадан ірі қара мал үшін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әрбір қорадан қой мен ешкі үшін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балық өнімдері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журналдар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 тұра сипаттағы кәсіпкерлік қызмет түрлеріне берілетін бір жолғы талон құнының ұсынылған мөлшері (эпизодический характер):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 сату (арнаулы сату орындарынан басқа):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газет, журналды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 және екпе дақылдарын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бақшалық өнімдерін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ауыл шаруашылығы өнімдері және аяжайларда, бақшаларда өсірілген азық-түлік өнімдерін сату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