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56b4" w14:textId="24c5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15 желтоқсандағы N 93 "2009 жылға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қалалық мәслихатының 2009 жылғы 8 шілдедегі N 128 шешімі.
Атырау қалалық Әділет басқармасында 2009 жылғы 13 тамызда N 4-1-105 
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N 95 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N 148-ІІ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әкімиятының ұсынысын қарай отырып, Атырау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Мәслихаттың 2008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 бюджеті туралы" (Атырау қалалық Әділет басқармасында 2009 жылдың 23 қаңтарында N 4-1-97 мемлекеттік тіркелімнен өткізілген, "Атырау" газетінде 2009 жылдың 7 ақпанында N 15 санында жарияланған), қалалық Мәслихаттың 2009 жылғы 21 қаңтардағы 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"2008 жылғы 15 желтоқсандағы N 93 "2009 жылға арналған қала бюджеті туралы" шешімі (Атырау қалалық Әділет басқармасында 2009 жылдың 28 ақпанында N 4-1-98 мемлекеттік тіркелімнен өткізілген, "Атырау" газетінде 2009 жылдың 14 наурызында N 30 санында жарияланған), қалалық Мәслихаттың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N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"2008 жылғы 15 желтоқсандағы  N 93 "2009 жылға арналған қала бюджеті туралы" шешімі (Атырау қалалық Әділет басқармасында 2009 жылдың 28 мамырында N 4-1-100 мемлекеттік тіркелімнен өткізілген, "Атырау" газетінде 2009 жылдың 2 маусымдағы  N 64 санында жарияланған) шешіміне төмендегідей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1-тармақта: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"38264663" цифрасы "39343335"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"12928400" цифрасы "13414790"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"37341249" цифрасы "38419921" цифрасымен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3 тармақ мынадай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"3. Қала бюджетіне жалпы мемлекеттік салықтар түсімінің жалпы сома нормативі келесідей көлемде 2009 жылға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төлем көзінен салық салынатын табыстардан ұсталатын жеке табыс салығы – 23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 көзінен салық салынбайтын табыстардан ұсталатын жеке табыс салығы –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бір реттік талон бойынша, кәсіпкерлік қызметпен айналысатын жеке тұлғаның жеке табыс салығы бойынша - 100 пайыз;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әлеуметтік салық бойынша – 23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9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"227600" цифрасы "327600"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19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"76950" цифрасы "126950"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31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"2759800" цифрасы "2829902"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32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"348000" цифрасы "347304"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34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"362639" цифрасы "417639" цифрасымен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8) 35 тармақта: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"1000000" цифрасы "1124544" цифрасымен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9) 37, 38 тармақтармен келесі мазмұнда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2009 жылға арналған қалалық бюджет құрамында білім беру мекемелерінің материалдық техникалық жарақтандыруға 79 600 мың теңге сомасында мақсатты ағымдағы трансферттер көзделгені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38. 2009 жылға арналған қалалық бюджет құрамында қала көшелерін жарықтандыруға 7840 мың теңге сомасында мақсатты ағымдағы трансферттер көзделгені ескерілсін".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1 қосымшасы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Атырау қаласы бойынша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ХI сессиясының төрағасы         Т.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 Б. Қазиманов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Атырау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8_шілдедегі</w:t>
      </w:r>
      <w:r>
        <w:rPr>
          <w:rFonts w:ascii="Times New Roman"/>
          <w:b/>
          <w:i w:val="false"/>
          <w:color w:val="000000"/>
          <w:sz w:val="28"/>
        </w:rPr>
        <w:t xml:space="preserve">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 шешіміне 1-қосымша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759"/>
        <w:gridCol w:w="674"/>
        <w:gridCol w:w="653"/>
        <w:gridCol w:w="9622"/>
        <w:gridCol w:w="2209"/>
      </w:tblGrid>
      <w:tr>
        <w:trPr>
          <w:trHeight w:val="9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Ерекшелігі  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39 343 335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20 606 133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6 637 793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6 637 793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6 120 300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жеке табыс салығы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357 346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160 147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5 885 158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5 885 158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5 885 158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4 262 024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3 460 969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3 367 617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93 352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362 941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мақсатындағы жерлерге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арналмаған өзге де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жер салығы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44 651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қорының жерлеріне салынатын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аумақтың жеріне,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сауықтыру, рекреациялық және тарихи-мәдени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мақсаттағы жерлерге салынатын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тұлғалардан, жеке кәсіпкерлерден,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нотариустар мен адвокаттардан 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304 147</w:t>
            </w:r>
          </w:p>
        </w:tc>
      </w:tr>
      <w:tr>
        <w:trPr>
          <w:trHeight w:val="1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437 924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180 894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257 030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3 407 228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3 124 240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өндірілген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сигаралар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бензин (авиациялық бензинді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2 384 000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көтерме саудада сататын 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өндіретін дизель отыны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606 860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 (авиациялықты қоспағанда),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өз өндірістің мұқтаждарына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бензин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41 599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Өндірушілерге бөлшек саудада өткізетін 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өндірісінің,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көтерме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 бензин (авиациялықты қоспағанда)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көтерме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өткізетін дизель отыны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бөлшек саудада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48 578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 мұқтаждарына пайдаланылатын дизель отыны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8 372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92 966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92 966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190 022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15 342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лицензиялық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8 014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Аукциондардан алынатын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6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және кеменiң немесе жасалып жатқан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кеменiң ипотекасы үшін алынатын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мемлекеттік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38 927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жолағында сыртқы (көрнекі) жарнамаларды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орналастырғаны үшін алынатын төлем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79 256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өзге де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9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413 579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413 579</w:t>
            </w:r>
          </w:p>
        </w:tc>
      </w:tr>
      <w:tr>
        <w:trPr>
          <w:trHeight w:val="26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 алынатын мемлекеттік бажды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баж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арыздардан, ерекше талап ету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арыздарынан, ерекше жүргізілетін істер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арыздардан (шағымдардан), сот бұйрығын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өтініштерден, атқару парағының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дубликатын беру туралы шағымдардан, 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(төрелік) соттардың және шетелдік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 мәжбүрлеп орындауға атқару парағын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туралы шағымдардың, сот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395 455</w:t>
            </w:r>
          </w:p>
        </w:tc>
      </w:tr>
      <w:tr>
        <w:trPr>
          <w:trHeight w:val="4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iс-қимылдар жасағаны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 актiлерiн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тiркеу туралы куәлiктердi және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 жазбаларын өзгертуге, толықтыруға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қалпына келтiруге байланысты куәлiктердi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қайтадан бергенi үшiн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</w:t>
            </w:r>
          </w:p>
        </w:tc>
      </w:tr>
      <w:tr>
        <w:trPr>
          <w:trHeight w:val="9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 Республикасына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мемлекеттерден адамдарды шақыруға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беретiн құжаттарды ресiмдегенi үшiн,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құжаттарға өзгерiстер енгiзгенi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8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 және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азаматтығын тоқтату туралы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ресiмдегенi үшін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куәлігін бергенi және оны 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тіркегені үшiн мемлекеттік баж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9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 белгі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 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калибрі 4,5 мм-ге дейінгілерін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бірлігін тіркегені және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 рұқсат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</w:t>
            </w:r>
          </w:p>
        </w:tc>
      </w:tr>
      <w:tr>
        <w:trPr>
          <w:trHeight w:val="9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Сирек кездесетін және құрып кету қаупі төнген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бекіре балығын,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бөліктері мен дериваттарын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берілгені үшін алынатын мемлекеттік баж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2 304 321</w:t>
            </w:r>
          </w:p>
        </w:tc>
      </w:tr>
      <w:tr>
        <w:trPr>
          <w:trHeight w:val="1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19 161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6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18 158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9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мүлікті, белгіленген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өтеусіз өткен мүлікті,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қадағалаусыз жануарларды, олжаларды,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мұрагерлік құқығы бойынша мемлекетке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сатудан алынатын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7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6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 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ұйымдастыратын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сатып алуды өткізуден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ақшаның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158 163</w:t>
            </w:r>
          </w:p>
        </w:tc>
      </w:tr>
      <w:tr>
        <w:trPr>
          <w:trHeight w:val="14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 санкциялар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151 428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мекемелермен алынатын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2 124 674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2 124 674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дебиторлық,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түсімі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Жергіліктік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2 122 441</w:t>
            </w:r>
          </w:p>
        </w:tc>
      </w:tr>
      <w:tr>
        <w:trPr>
          <w:trHeight w:val="34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3 018 091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1 271 843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1 271 843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 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1 843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Азаматтарға пәтерлер 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1 746 248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1 746 242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1 746 242</w:t>
            </w:r>
          </w:p>
        </w:tc>
      </w:tr>
      <w:tr>
        <w:trPr>
          <w:trHeight w:val="1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13 414 790</w:t>
            </w:r>
          </w:p>
        </w:tc>
      </w:tr>
      <w:tr>
        <w:trPr>
          <w:trHeight w:val="4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13 414 790</w:t>
            </w:r>
          </w:p>
        </w:tc>
      </w:tr>
      <w:tr>
        <w:trPr>
          <w:trHeight w:val="1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13 414 790</w:t>
            </w:r>
          </w:p>
        </w:tc>
      </w:tr>
      <w:tr>
        <w:trPr>
          <w:trHeight w:val="13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5 605 508</w:t>
            </w:r>
          </w:p>
        </w:tc>
      </w:tr>
      <w:tr>
        <w:trPr>
          <w:trHeight w:val="2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7 809 282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459"/>
        <w:gridCol w:w="783"/>
        <w:gridCol w:w="885"/>
        <w:gridCol w:w="9466"/>
        <w:gridCol w:w="226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мың.теңге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38 419 921</w:t>
            </w:r>
          </w:p>
        </w:tc>
      </w:tr>
      <w:tr>
        <w:trPr>
          <w:trHeight w:val="1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207 701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159 082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</w:tr>
      <w:tr>
        <w:trPr>
          <w:trHeight w:val="4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79 754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66 918</w:t>
            </w:r>
          </w:p>
        </w:tc>
      </w:tr>
      <w:tr>
        <w:trPr>
          <w:trHeight w:val="10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 аппаратының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66 918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35 323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11 023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алу, сақтау, бағалау және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4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83 982</w:t>
            </w:r>
          </w:p>
        </w:tc>
      </w:tr>
      <w:tr>
        <w:trPr>
          <w:trHeight w:val="2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83 982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83 982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83 982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4 924 857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754 353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51 123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51 123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703 230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703 230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3 690 893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3 690 893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3 490 388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130 471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технологияларын енгізу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70 034</w:t>
            </w:r>
          </w:p>
        </w:tc>
      </w:tr>
      <w:tr>
        <w:trPr>
          <w:trHeight w:val="2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479 611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61 972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10 751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бiлiм беру ұйымдары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оқулықтармен 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417 639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417 639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476 062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446 148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195 204</w:t>
            </w:r>
          </w:p>
        </w:tc>
      </w:tr>
      <w:tr>
        <w:trPr>
          <w:trHeight w:val="8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 алу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27 208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 топтарына|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126 499</w:t>
            </w:r>
          </w:p>
        </w:tc>
      </w:tr>
      <w:tr>
        <w:trPr>
          <w:trHeight w:val="4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3 167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бейімдеу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19 169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29 760</w:t>
            </w:r>
          </w:p>
        </w:tc>
      </w:tr>
      <w:tr>
        <w:trPr>
          <w:trHeight w:val="9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14 617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29 914</w:t>
            </w:r>
          </w:p>
        </w:tc>
      </w:tr>
      <w:tr>
        <w:trPr>
          <w:trHeight w:val="5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29 914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28 222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9 390 584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5 333 911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605 400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мүлiктi иелiктен айыру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4 728 511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2 892 911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1 835 600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2 939 657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1 014 868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етуі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890 500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119 368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1 924 789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916 000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1 008 789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1 117 016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1 082 136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327 625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465 811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286 983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253 840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және тілдерді дамыту бөлімі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134 508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31 174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50 118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50 118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50 118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38 040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5 394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стратегияны іске асыру барысында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нысандарының ағымдағы,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17 230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170 650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170 650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170 650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170 650</w:t>
            </w:r>
          </w:p>
        </w:tc>
      </w:tr>
      <w:tr>
        <w:trPr>
          <w:trHeight w:val="9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16 295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шараларын іске асыру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</w:tr>
      <w:tr>
        <w:trPr>
          <w:trHeight w:val="2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9 396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</w:t>
            </w:r>
          </w:p>
        </w:tc>
      </w:tr>
      <w:tr>
        <w:trPr>
          <w:trHeight w:val="1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12 655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13 314</w:t>
            </w:r>
          </w:p>
        </w:tc>
      </w:tr>
      <w:tr>
        <w:trPr>
          <w:trHeight w:val="1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5 471 700</w:t>
            </w:r>
          </w:p>
        </w:tc>
      </w:tr>
      <w:tr>
        <w:trPr>
          <w:trHeight w:val="1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5 471 700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5 471 700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1 126 950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1 167 544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жөндеу және ұстау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2 829 902</w:t>
            </w:r>
          </w:p>
        </w:tc>
      </w:tr>
      <w:tr>
        <w:trPr>
          <w:trHeight w:val="9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елді-мекендер көшелерін салу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қуру 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347 304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47 970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3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9 075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60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6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38 895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17 350 311</w:t>
            </w:r>
          </w:p>
        </w:tc>
      </w:tr>
      <w:tr>
        <w:trPr>
          <w:trHeight w:val="1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17 350 311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17 350 311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17 350 230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779"/>
        <w:gridCol w:w="9465"/>
        <w:gridCol w:w="2378"/>
      </w:tblGrid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                 Атауы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Бюджет тапшылығы (профициті)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923 414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-923 414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 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сімі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арыздар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2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арыз алу келісім-шарттары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553"/>
        <w:gridCol w:w="893"/>
        <w:gridCol w:w="713"/>
        <w:gridCol w:w="712"/>
        <w:gridCol w:w="712"/>
        <w:gridCol w:w="6978"/>
        <w:gridCol w:w="2908"/>
      </w:tblGrid>
      <w:tr>
        <w:trPr>
          <w:trHeight w:val="15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Функционалдык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Бюджеттiк багдарламалардын экiмшiсi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 Багдарлама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Кiшi багдарлама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Ерекшелік           Атауы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1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1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49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Ауданнын (облыстык манызы бар каланын) каржы болiмi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  <w:tr>
        <w:trPr>
          <w:trHeight w:val="34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8403"/>
        <w:gridCol w:w="2669"/>
      </w:tblGrid>
      <w:tr>
        <w:trPr>
          <w:trHeight w:val="10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Ерекшелігі             Атауы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Сомасы,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</w:t>
            </w:r>
          </w:p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4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бюджеттік қаржының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cc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2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1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басындағы 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