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16da" w14:textId="c7b1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8/3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2009 жылғы 24 сәуірдегі
N 11-1 шешімі. Жылыой аудандық Әділет басқармасында 2009 жылғы 20 мамырда 
N 4-2-110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2001 жылғы 23 қаңтардағы N 148-ІІ "Қазақстан Республикасындағы жергілікті мемлекеттік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 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мәслихаттың ХІ сессиясы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8/3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шешіміне (мемлекеттік тіркеу саны N 4-2-106, 22 қаңтар 2009 жылы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"Кең Жылой" газетінде жарияланған; мемлекеттік тіркеу саны N 4-2-109, 26 наурыз 2009 жылы N 13 "Кең Жылой"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"9 912 354" деген сандар "10 206 721" деген     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"183 083" деген сандар "321 499"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"9 912 354" деген сандар "10 600 417"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"183 083" деген сандар "321 499"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орындары және жастар тәжірибесі бағдарламасын кеңейтуге – 27 278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 деңгейі мөлшерінің өсуіне байланысты 18 жасқа дейінгі балаларға ай сайынғы мемлекеттік жәрдемақы төлеуге -  733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ұстауға – 131 823 мың теңге;"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 келесі мазмұндағы 1) тармақшамен толықтырылсын: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бюджетте Ұлы Отан Соғысының қатысушылары мен мүгедектеріне бір жолғы әлеуметтік көмек үшін 2 600 мың теңге сомасында қаражат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100 мың теңге мөлшерінде бір жолғы әлеуметтік көмек көрсетілсін".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 "1200" деген сандар "3 989"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1, 2 қосымшалар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қосымшаларға сәйкес редакцияда берілсін.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Бюджеттік кодексіне сәйкес осы шешім 2009 жылдың 1 қаңтарынан бастап күшіне енді.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 сессиясының төрағасы           А. Төремұратов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 М. Кенғанов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шешіміне 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нақтыланған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553"/>
        <w:gridCol w:w="922"/>
        <w:gridCol w:w="713"/>
        <w:gridCol w:w="8253"/>
        <w:gridCol w:w="2333"/>
      </w:tblGrid>
      <w:tr>
        <w:trPr>
          <w:trHeight w:val="7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              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10 206 721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9753826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9649102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9455432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49591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143341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71529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мем- лекеттiк мекемелердiң тауарларды (жұмыстарды, қызметтерді) өткiзуiнен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мем- лекеттiк мекемелердiң тауарларды (жұмыстарды, қызметтерді) өткiзуiнен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мем- лекеттiк мекемелер ұйымдастыратын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өткiзуден түсетiн ақша түсiмдерi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мем- лекеттiк мекемелер ұйымдастыратын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өткiзуден түсетiн ақша түсiмдерi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сон- 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16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қаржыланды- 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 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321 499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321 499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321 499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Бюд.Бағ.әкімшісі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Бағдарлама                 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10600417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134037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функцияла- рын орындайтын өкiлдi,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қызметiн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38141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61187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ауылдың,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61187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1625825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әкiмiнің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1263790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1263790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1170646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үшiн қосымша бiлiм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есебiнен білім берудің мемлекеттік жүйесіне оқытудың жаңа технологияларын енгізу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әкiмiнің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70613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сақ- тау, бiлiм беру, әлеуметтiк қамтамасыз ету, мәдениет және спорт мамандарына отын сатып алуға Қазақстан Республикасы- ның заңнамасына сәйкес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материалдық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31621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гигеналық құралдармен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ымдалу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қамта- 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бағдарламалар бөлiмiнiң қызметiн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қызметтерге ақы төлеу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49064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көркейту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49064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акпараттық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218678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172626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дүниесiн қорғау, жер қатынастары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шаруашы- лығы, жолаушылар көлiгi және автомобиль жолдары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 жолдарын, қала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жөндеу және ұстау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жо- лаушылар көлiгi және автомобиль жолдары бөлiмiнiң қызметiн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8062019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8062019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8062019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8062010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ҚАЛДЫҚ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-393696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393696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шешіміне 2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8-3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кенттің, ауылдың,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6521"/>
        <w:gridCol w:w="1592"/>
        <w:gridCol w:w="1272"/>
        <w:gridCol w:w="1532"/>
        <w:gridCol w:w="1272"/>
      </w:tblGrid>
      <w:tr>
        <w:trPr>
          <w:trHeight w:val="30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атауы</w:t>
            </w:r>
          </w:p>
        </w:tc>
      </w:tr>
      <w:tr>
        <w:trPr>
          <w:trHeight w:val="915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 әкімі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 Қаратон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</w:t>
            </w:r>
          </w:p>
        </w:tc>
      </w:tr>
      <w:tr>
        <w:trPr>
          <w:trHeight w:val="1185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ауылдың,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әкiмi аппаратының қызметін қамтамасыз ету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525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48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5182"/>
        <w:gridCol w:w="1411"/>
        <w:gridCol w:w="1930"/>
        <w:gridCol w:w="1794"/>
        <w:gridCol w:w="1440"/>
      </w:tblGrid>
      <w:tr>
        <w:trPr>
          <w:trHeight w:val="30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атауы</w:t>
            </w:r>
          </w:p>
        </w:tc>
      </w:tr>
      <w:tr>
        <w:trPr>
          <w:trHeight w:val="91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көмген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56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ауылдың, (селоның), ауылдық (селолық) округтің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61187</w:t>
            </w:r>
          </w:p>
        </w:tc>
      </w:tr>
      <w:tr>
        <w:trPr>
          <w:trHeight w:val="52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343415</w:t>
            </w:r>
          </w:p>
        </w:tc>
      </w:tr>
      <w:tr>
        <w:trPr>
          <w:trHeight w:val="52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49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48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санита- риясын қамтамасыз ету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48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абаттан- дыру және көгалдандыру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