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34d9" w14:textId="cfb3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8/3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2009 жылғы 16 қазандағы N 16-1 шешімі. Жылыой аудандық әділет департаментінде 2009 жылғы 11 қарашада N 4-2-133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148-II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XIII cессиясы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шешіміне (мемлекеттік тіркеу саны 4-2-106, 22 қаңтар 2009 жылы № 4 "Кең Жылыой" газетінде жарияланған; 26 қаңтар 2009 жылғы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8/3 "2009 жылға арналған аудандық бюджет туралы" шешіміне өзгерістер мен толықтырулар енгізу туралы" шешімі, мемлекеттік тіркеу саны 4-2-109, 26 наурыз 2009 жылы № 13 "Кең Жылыой" газетіне жарияланған; 24 сәуір 2009 жылғы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8/3 "2009 жылға арналған аудандық бюджет туралы" шешіміне өзгерістер мен толықтырулар енгізу туралы" шешімі, мемлекеттік тіркеу саны 4-2-110, 11 маусым 2009 жылы № 24 "Кең Жылыой" газетінде жарияланған; 3 шілде 2009 жылғы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8/3 "2009 жылға арналған аудандық бюджет туралы" шешіміне өзгерістер мен толықтырулар енгізу туралы" шешімі, мемлекеттік тіркеу саны 4-2-121, 13 тамыз 2009 жылы № 33 "Кең Жылыой" газетіне жарияланған;) төмендегідей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"9 912 354" деген сандар "15 416 620" деген сандармен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тармақшадағы "9 912 354" деген сандар "15 810 316"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1, 2 қосымшалар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шешім 2009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 сессиясының төрағасы:                   С. Ильясов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  М. Кенғанов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16-1 шешіміне 1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8-3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9"/>
        <w:gridCol w:w="640"/>
        <w:gridCol w:w="493"/>
        <w:gridCol w:w="578"/>
        <w:gridCol w:w="527"/>
        <w:gridCol w:w="152"/>
        <w:gridCol w:w="8293"/>
        <w:gridCol w:w="2"/>
        <w:gridCol w:w="1793"/>
      </w:tblGrid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Ішкi сыныбы               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15416620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14984346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14882666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14704413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мемле- кеттiк мекемелердiң тауарларды (жұмыстарды, қызметтерді) өткiзуiнен түсетiн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мемле- кеттiк мекемелер ұйымдастыратын мемлекеттiк сатып алуды өткiзуден түсетiн ақша түсiмдерi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56 683</w:t>
            </w:r>
          </w:p>
        </w:tc>
      </w:tr>
      <w:tr>
        <w:trPr>
          <w:trHeight w:val="19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320 788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320 788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320 788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           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15810316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қызметiн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64639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ауылдың, (селоның), ауылдық (селолық) округтің әкiмi аппаратының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қаматамасыз 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1692103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1318121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1318121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1223423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64079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есебiнен білім берудің мемлекеттік жүйесіне оқытудың жаңа технологияларын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оқулықтармен оқу-әдістемелік кешендерді сатып алу және жеткiзу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179119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70613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37621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жеткiзубойынша қызметтерге ақы төлеу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830 664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509 000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225 932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176 126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 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автомобильдер жолдарын, қала және елді мекендер көшелерін жөндеу және ұстау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4 339 653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4 339 653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4 334 610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4 330 136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көлiгi және автомобиль жолдары бөлiмiнiң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8 062 019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8 062 019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8 062 019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8 062 010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ЖАСАЛҒАН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ОПЕРАЦИЯДАН ҚАЛДЫҚ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-393 696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 шешіміне 2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8-3 шешіміне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</w:t>
      </w:r>
      <w:r>
        <w:br/>
      </w:r>
      <w:r>
        <w:rPr>
          <w:rFonts w:ascii="Times New Roman"/>
          <w:b/>
          <w:i w:val="false"/>
          <w:color w:val="000000"/>
        </w:rPr>
        <w:t>
кенттің, ауылдың, (селоның),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6417"/>
        <w:gridCol w:w="1680"/>
        <w:gridCol w:w="1477"/>
        <w:gridCol w:w="1396"/>
        <w:gridCol w:w="1295"/>
      </w:tblGrid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Ақкизтоғай</w:t>
            </w:r>
          </w:p>
        </w:tc>
      </w:tr>
      <w:tr>
        <w:trPr>
          <w:trHeight w:val="100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әкiмi аппаратының қызметін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</w:p>
        </w:tc>
      </w:tr>
      <w:tr>
        <w:trPr>
          <w:trHeight w:val="49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355 239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19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                        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6243"/>
        <w:gridCol w:w="1114"/>
        <w:gridCol w:w="1455"/>
        <w:gridCol w:w="1556"/>
        <w:gridCol w:w="1917"/>
      </w:tblGrid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Қараарна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9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әкiмi аппаратының қызметін қамтамасыз ету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64 639</w:t>
            </w:r>
          </w:p>
        </w:tc>
      </w:tr>
      <w:tr>
        <w:trPr>
          <w:trHeight w:val="4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355 239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17 211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36 294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