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58ba" w14:textId="9e8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93 "Махамбет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 мәслихатының 2009 жылғы 24 сәуірдегі N 120 шешімі. Атырау облысы Әділет департаменті Махамбет ауданының әділет басқармасында 2009 жылғы 25 мамырда 4-3-118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Аудандық әкімияттың 2009 жылғы аудандық бюджетті нақтылау туралы ұсынысын қарап, Қазақстан Республикасының 2008 жылғы 4 желтоқсандағы N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 2-тармағына,  Қазақстан Республикасының 2001 жылғы 23 қаңтардағы N 148 "Қазақстан Республикасындағы жергілікті мемлекеттік басқару және өзін-өзі 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 N 93 "Махамбет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 (Мемлекеттік тіркеу тізімінде 2009 жылы 14 қаңтардағы N 4-3-111 санымен енгізіліп, аудандық "Жайық шұғыласы" газетінің 2009 жылғы 22 қаңтардағы N 4 санында жарияланған, мемлекеттік тіркеу тізімінде 2009 жылғы 5 наурыздағы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4-3-114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19 наурыздағы N 12, 26 наурыздағы N 13 және 2 сәуірдегі N 14 сандарында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"2 256 901" саны "2 194 964"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"760 456" саны "786 088"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"840 800" саны "753 231"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"1 637 548" саны "1 673 588"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"293 575" саны "206 006"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асыруға – 2 227 мың теңге нысаналы трансферттер көзделгені ескерілсін;";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 және жастар практикасы бағдарламасын кеңейтуге – 10 204 мың теңге, оның ішінде әлеуметтік жұмыс орындарын құруға - 5 657 мың теңге және жастар практикасы бағдарламасын кеңейтуге – 4 547 мың теңге нысаналы трансферттер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жаңа редакцияда жазылсын.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14-сессиясының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 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Құрманбаев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 шешіміне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1"/>
        <w:gridCol w:w="1673"/>
        <w:gridCol w:w="2"/>
        <w:gridCol w:w="593"/>
        <w:gridCol w:w="7230"/>
        <w:gridCol w:w="2182"/>
        <w:gridCol w:w="1773"/>
      </w:tblGrid>
      <w:tr>
        <w:trPr>
          <w:trHeight w:val="8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2 194 964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753 231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1 673 588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бағалау,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сату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оқыту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өткізу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 табыс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сырқаты ауыр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кеңестік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мәдени–демалыс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әзірлеу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дамыту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13"/>
        <w:gridCol w:w="713"/>
        <w:gridCol w:w="9242"/>
        <w:gridCol w:w="2136"/>
      </w:tblGrid>
      <w:tr>
        <w:trPr>
          <w:trHeight w:val="12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Әкімші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10083"/>
        <w:gridCol w:w="2132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    АТАУЫ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пайдалану) 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14"/>
        <w:gridCol w:w="9489"/>
        <w:gridCol w:w="2181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10083"/>
        <w:gridCol w:w="2132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 шешіміне 2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650"/>
        <w:gridCol w:w="866"/>
        <w:gridCol w:w="953"/>
        <w:gridCol w:w="953"/>
        <w:gridCol w:w="953"/>
        <w:gridCol w:w="953"/>
        <w:gridCol w:w="953"/>
        <w:gridCol w:w="953"/>
        <w:gridCol w:w="953"/>
        <w:gridCol w:w="953"/>
        <w:gridCol w:w="1043"/>
        <w:gridCol w:w="1222"/>
        <w:gridCol w:w="1223"/>
      </w:tblGrid>
      <w:tr>
        <w:trPr>
          <w:trHeight w:val="375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йық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–дема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 ету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