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63bb" w14:textId="ea46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Жалғансай селосындағы жаңа көшелерге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Жалғансай селолық округі әкімінің 2009 жылғы 3 қарашадағы N 8 шешімі. Атырау облысы Әділет департаменті Махамбет ауданының әділет басқармасында 2009 жылғы 1 желтоқсанда N 4-3-134 тіркелді.
Күші жойылды - Атырау облысы Махамбет ауданы Жалғансай селолық округі әкімінің 2010 жылғы 9 желтоқсандағы N 12 шешімімен.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Ескерту. Күші жойылды - Атырау облысы Махамбет ауданы Жалғансай селолық округі әкімінің 2010 жылғы 9 желтоқсандағы N 12 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148-ІІ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  1993 жылғы 8 желтоқсандағы N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 Үкіметінің 2005 жылғы 21 қаңтардағы N 45 "Қазақстан Республикасындағы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Махамбет ауданы әкімі аппараты жанындағы ономастикалық комиссия мәжілісінің 2008 жылғы 20 маусымдағы N 3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Жалғансай селосындағы жаңа көшелерге Бейбарыс, Б. Момышұлы, М. Маметова, О. Төлешов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селолық округ әкімі аппаратының бас маманы К. Садиқовқа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   Р. Абдрешова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